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9"/>
      </w:tblGrid>
      <w:tr w:rsidR="004E6812" w:rsidRPr="00435050" w:rsidTr="005D0B28">
        <w:trPr>
          <w:cantSplit/>
          <w:trHeight w:val="462"/>
        </w:trPr>
        <w:tc>
          <w:tcPr>
            <w:tcW w:w="50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947" w:rsidRPr="00435050" w:rsidRDefault="00435050" w:rsidP="00245B6C">
            <w:pPr>
              <w:pStyle w:val="AbsenderText"/>
            </w:pPr>
            <w:sdt>
              <w:sdtPr>
                <w:tag w:val="Departement"/>
                <w:id w:val="-2001645506"/>
                <w:placeholder>
                  <w:docPart w:val="8F43FEE91BCD4825869AF6275DEAAAE1"/>
                </w:placeholder>
                <w:dataBinding w:prefixMappings="xmlns:ns='http://schemas.officeatwork.com/CustomXMLPart'" w:xpath="/ns:officeatwork/ns:Departement" w:storeItemID="{77B64A57-574E-4B82-813E-6EE8CE131B6B}"/>
                <w:text w:multiLine="1"/>
              </w:sdtPr>
              <w:sdtEndPr/>
              <w:sdtContent>
                <w:r>
                  <w:t>Finanzdepartement</w:t>
                </w:r>
                <w:r>
                  <w:br/>
                </w:r>
              </w:sdtContent>
            </w:sdt>
            <w:r w:rsidRPr="00435050">
              <w:t>‍</w:t>
            </w:r>
            <w:sdt>
              <w:sdtPr>
                <w:rPr>
                  <w:rStyle w:val="Fett"/>
                </w:rPr>
                <w:tag w:val="Organisation1"/>
                <w:id w:val="1195656151"/>
                <w:placeholder>
                  <w:docPart w:val="69208F9094E04CF9886102687048A9F5"/>
                </w:placeholder>
                <w:dataBinding w:prefixMappings="xmlns:ns='http://schemas.officeatwork.com/CustomXMLPart'" w:xpath="/ns:officeatwork/ns:Organisation1" w:storeItemID="{77B64A57-574E-4B82-813E-6EE8CE131B6B}"/>
                <w:text w:multiLine="1"/>
              </w:sdtPr>
              <w:sdtEndPr>
                <w:rPr>
                  <w:rStyle w:val="Fett"/>
                </w:rPr>
              </w:sdtEndPr>
              <w:sdtContent>
                <w:r>
                  <w:rPr>
                    <w:rStyle w:val="Fett"/>
                  </w:rPr>
                  <w:t>Dienststelle Immobilien</w:t>
                </w:r>
              </w:sdtContent>
            </w:sdt>
          </w:p>
        </w:tc>
      </w:tr>
    </w:tbl>
    <w:p w:rsidR="003D3E87" w:rsidRPr="00435050" w:rsidRDefault="003D3E87" w:rsidP="005D0B28">
      <w:pPr>
        <w:pStyle w:val="CityDate"/>
        <w:spacing w:before="0"/>
        <w:rPr>
          <w:sz w:val="2"/>
          <w:szCs w:val="2"/>
        </w:rPr>
        <w:sectPr w:rsidR="003D3E87" w:rsidRPr="00435050" w:rsidSect="00435050">
          <w:headerReference w:type="default" r:id="rId12"/>
          <w:footerReference w:type="default" r:id="rId13"/>
          <w:type w:val="continuous"/>
          <w:pgSz w:w="11906" w:h="16838"/>
          <w:pgMar w:top="1758" w:right="1134" w:bottom="1134" w:left="1701" w:header="567" w:footer="420" w:gutter="0"/>
          <w:cols w:space="708"/>
          <w:docGrid w:linePitch="360"/>
        </w:sectPr>
      </w:pPr>
    </w:p>
    <w:p w:rsidR="003D3E87" w:rsidRPr="00435050" w:rsidRDefault="003D3E87" w:rsidP="00585B75"/>
    <w:p w:rsidR="001B3EC9" w:rsidRPr="00435050" w:rsidRDefault="00435050" w:rsidP="00301847">
      <w:pPr>
        <w:pStyle w:val="Betreff"/>
      </w:pPr>
      <w:bookmarkStart w:id="2" w:name="Text"/>
      <w:r w:rsidRPr="00435050">
        <w:t>Referenzanfragen</w:t>
      </w:r>
    </w:p>
    <w:p w:rsidR="00C66EB1" w:rsidRPr="00435050" w:rsidRDefault="00C66EB1" w:rsidP="00C66EB1">
      <w:pPr>
        <w:rPr>
          <w:sz w:val="16"/>
          <w:szCs w:val="16"/>
        </w:rPr>
      </w:pPr>
    </w:p>
    <w:tbl>
      <w:tblPr>
        <w:tblStyle w:val="Tabellenraster"/>
        <w:tblW w:w="5000" w:type="pct"/>
        <w:tblLook w:val="01E0" w:firstRow="1" w:lastRow="1" w:firstColumn="1" w:lastColumn="1" w:noHBand="0" w:noVBand="0"/>
      </w:tblPr>
      <w:tblGrid>
        <w:gridCol w:w="3151"/>
        <w:gridCol w:w="5920"/>
      </w:tblGrid>
      <w:tr w:rsidR="004E6812" w:rsidRPr="00435050" w:rsidTr="00C66EB1"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66EB1" w:rsidRPr="00435050" w:rsidRDefault="00435050" w:rsidP="00C66EB1">
            <w:r w:rsidRPr="00435050">
              <w:t>Standort:</w:t>
            </w:r>
          </w:p>
        </w:tc>
        <w:tc>
          <w:tcPr>
            <w:tcW w:w="3263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5050">
              <w:instrText xml:space="preserve"> FORMTEXT </w:instrText>
            </w:r>
            <w:r w:rsidRPr="0043505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050">
              <w:fldChar w:fldCharType="end"/>
            </w:r>
          </w:p>
        </w:tc>
      </w:tr>
      <w:tr w:rsidR="004E6812" w:rsidRPr="00435050" w:rsidTr="00C66EB1"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66EB1" w:rsidRPr="00435050" w:rsidRDefault="00435050" w:rsidP="00C66EB1">
            <w:r w:rsidRPr="00435050">
              <w:t>Projekt:</w:t>
            </w:r>
          </w:p>
        </w:tc>
        <w:tc>
          <w:tcPr>
            <w:tcW w:w="3263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435050">
              <w:instrText xml:space="preserve"> FORMTEXT </w:instrText>
            </w:r>
            <w:r w:rsidRPr="0043505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050">
              <w:fldChar w:fldCharType="end"/>
            </w:r>
            <w:bookmarkEnd w:id="3"/>
          </w:p>
        </w:tc>
      </w:tr>
      <w:tr w:rsidR="004E6812" w:rsidRPr="00435050" w:rsidTr="00C66EB1"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66EB1" w:rsidRPr="00435050" w:rsidRDefault="00435050" w:rsidP="00C66EB1">
            <w:r w:rsidRPr="00435050">
              <w:t>ID-Nummer:</w:t>
            </w:r>
          </w:p>
        </w:tc>
        <w:tc>
          <w:tcPr>
            <w:tcW w:w="326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35050">
              <w:instrText xml:space="preserve"> FORMTEXT </w:instrText>
            </w:r>
            <w:r w:rsidRPr="00435050">
              <w:fldChar w:fldCharType="separate"/>
            </w:r>
            <w:bookmarkStart w:id="4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4"/>
            <w:r w:rsidRPr="00435050">
              <w:fldChar w:fldCharType="end"/>
            </w:r>
          </w:p>
        </w:tc>
      </w:tr>
      <w:tr w:rsidR="004E6812" w:rsidRPr="00435050" w:rsidTr="00C66EB1"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66EB1" w:rsidRPr="00435050" w:rsidRDefault="00435050" w:rsidP="00C66EB1">
            <w:r w:rsidRPr="00435050">
              <w:t xml:space="preserve">BKP / </w:t>
            </w:r>
            <w:r w:rsidRPr="00435050">
              <w:t>Arbeitsgattung:</w:t>
            </w:r>
          </w:p>
        </w:tc>
        <w:bookmarkStart w:id="5" w:name="Text27"/>
        <w:tc>
          <w:tcPr>
            <w:tcW w:w="3263" w:type="pct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35050">
              <w:instrText xml:space="preserve"> FORMTEXT </w:instrText>
            </w:r>
            <w:r w:rsidRPr="0043505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050">
              <w:fldChar w:fldCharType="end"/>
            </w:r>
            <w:bookmarkEnd w:id="5"/>
          </w:p>
        </w:tc>
      </w:tr>
      <w:tr w:rsidR="004E6812" w:rsidRPr="00435050" w:rsidTr="00C66EB1"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66EB1" w:rsidRPr="00435050" w:rsidRDefault="00435050" w:rsidP="00C66EB1">
            <w:r w:rsidRPr="00435050">
              <w:t>Firma:</w:t>
            </w:r>
          </w:p>
        </w:tc>
        <w:bookmarkStart w:id="6" w:name="Text29"/>
        <w:tc>
          <w:tcPr>
            <w:tcW w:w="326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435050">
              <w:instrText xml:space="preserve"> FORMTEXT </w:instrText>
            </w:r>
            <w:r w:rsidRPr="0043505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050">
              <w:fldChar w:fldCharType="end"/>
            </w:r>
            <w:bookmarkEnd w:id="6"/>
          </w:p>
        </w:tc>
      </w:tr>
      <w:tr w:rsidR="004E6812" w:rsidRPr="00435050" w:rsidTr="00C66EB1"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66EB1" w:rsidRPr="00435050" w:rsidRDefault="00435050" w:rsidP="00C66EB1">
            <w:r w:rsidRPr="00435050">
              <w:t>Projektleiter:</w:t>
            </w:r>
          </w:p>
        </w:tc>
        <w:tc>
          <w:tcPr>
            <w:tcW w:w="326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435050">
              <w:instrText xml:space="preserve"> FORMTEXT </w:instrText>
            </w:r>
            <w:r w:rsidRPr="0043505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050">
              <w:fldChar w:fldCharType="end"/>
            </w:r>
          </w:p>
        </w:tc>
      </w:tr>
      <w:tr w:rsidR="004E6812" w:rsidRPr="00435050" w:rsidTr="00C66EB1"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66EB1" w:rsidRPr="00435050" w:rsidRDefault="00435050" w:rsidP="00C66EB1">
            <w:r w:rsidRPr="00435050">
              <w:t>Bauleiter:</w:t>
            </w:r>
          </w:p>
        </w:tc>
        <w:tc>
          <w:tcPr>
            <w:tcW w:w="326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435050">
              <w:instrText xml:space="preserve"> FORMTEXT </w:instrText>
            </w:r>
            <w:r w:rsidRPr="0043505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050">
              <w:fldChar w:fldCharType="end"/>
            </w:r>
          </w:p>
        </w:tc>
      </w:tr>
    </w:tbl>
    <w:p w:rsidR="00C66EB1" w:rsidRPr="00435050" w:rsidRDefault="00C66EB1" w:rsidP="00C66EB1">
      <w:pPr>
        <w:rPr>
          <w:sz w:val="16"/>
          <w:szCs w:val="16"/>
        </w:rPr>
      </w:pPr>
    </w:p>
    <w:p w:rsidR="00C66EB1" w:rsidRPr="00435050" w:rsidRDefault="00435050" w:rsidP="00C66EB1">
      <w:pPr>
        <w:keepNext/>
        <w:keepLines/>
        <w:rPr>
          <w:rFonts w:cs="Arial"/>
          <w:b/>
          <w:bCs/>
          <w:kern w:val="28"/>
          <w:szCs w:val="32"/>
        </w:rPr>
      </w:pPr>
      <w:r w:rsidRPr="00435050">
        <w:rPr>
          <w:rFonts w:cs="Arial"/>
          <w:b/>
          <w:bCs/>
          <w:kern w:val="28"/>
          <w:szCs w:val="32"/>
        </w:rPr>
        <w:t>Objekt 1</w:t>
      </w:r>
    </w:p>
    <w:tbl>
      <w:tblPr>
        <w:tblStyle w:val="Tabellenraster"/>
        <w:tblW w:w="5000" w:type="pct"/>
        <w:tblLook w:val="01E0" w:firstRow="1" w:lastRow="1" w:firstColumn="1" w:lastColumn="1" w:noHBand="0" w:noVBand="0"/>
      </w:tblPr>
      <w:tblGrid>
        <w:gridCol w:w="2033"/>
        <w:gridCol w:w="1117"/>
        <w:gridCol w:w="1517"/>
        <w:gridCol w:w="2212"/>
        <w:gridCol w:w="11"/>
        <w:gridCol w:w="1107"/>
        <w:gridCol w:w="1074"/>
      </w:tblGrid>
      <w:tr w:rsidR="004E6812" w:rsidRPr="00435050" w:rsidTr="00C66EB1">
        <w:trPr>
          <w:trHeight w:val="223"/>
        </w:trPr>
        <w:tc>
          <w:tcPr>
            <w:tcW w:w="173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6EB1" w:rsidRPr="00435050" w:rsidRDefault="00435050" w:rsidP="00C66EB1">
            <w:r w:rsidRPr="00435050">
              <w:t>Bezeichnung / Adresse:</w:t>
            </w:r>
          </w:p>
        </w:tc>
        <w:tc>
          <w:tcPr>
            <w:tcW w:w="3263" w:type="pct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35050">
              <w:instrText xml:space="preserve"> FORMTEXT </w:instrText>
            </w:r>
            <w:r w:rsidRPr="0043505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050">
              <w:fldChar w:fldCharType="end"/>
            </w:r>
          </w:p>
        </w:tc>
      </w:tr>
      <w:tr w:rsidR="004E6812" w:rsidRPr="00435050" w:rsidTr="00C66EB1">
        <w:trPr>
          <w:trHeight w:val="223"/>
        </w:trPr>
        <w:tc>
          <w:tcPr>
            <w:tcW w:w="1737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6EB1" w:rsidRPr="00435050" w:rsidRDefault="00435050" w:rsidP="00C66EB1">
            <w:r w:rsidRPr="00435050">
              <w:t>Ausführungsdatum:</w:t>
            </w:r>
          </w:p>
        </w:tc>
        <w:tc>
          <w:tcPr>
            <w:tcW w:w="3263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35050">
              <w:instrText xml:space="preserve"> FORMTEXT </w:instrText>
            </w:r>
            <w:r w:rsidRPr="0043505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050">
              <w:fldChar w:fldCharType="end"/>
            </w:r>
          </w:p>
        </w:tc>
      </w:tr>
      <w:tr w:rsidR="004E6812" w:rsidRPr="00435050" w:rsidTr="00C66EB1">
        <w:tc>
          <w:tcPr>
            <w:tcW w:w="1737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6EB1" w:rsidRPr="00435050" w:rsidRDefault="00435050" w:rsidP="00C66EB1">
            <w:r w:rsidRPr="00435050">
              <w:t>Referenzperson:</w:t>
            </w:r>
          </w:p>
        </w:tc>
        <w:tc>
          <w:tcPr>
            <w:tcW w:w="3263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35050">
              <w:instrText xml:space="preserve"> FORMTEXT </w:instrText>
            </w:r>
            <w:r w:rsidRPr="0043505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050">
              <w:fldChar w:fldCharType="end"/>
            </w:r>
          </w:p>
        </w:tc>
      </w:tr>
      <w:tr w:rsidR="004E6812" w:rsidRPr="00435050" w:rsidTr="00C66EB1">
        <w:trPr>
          <w:trHeight w:val="223"/>
        </w:trPr>
        <w:tc>
          <w:tcPr>
            <w:tcW w:w="1737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6EB1" w:rsidRPr="00435050" w:rsidRDefault="00435050" w:rsidP="00C66EB1">
            <w:r w:rsidRPr="00435050">
              <w:t>Name / Funktion:</w:t>
            </w:r>
          </w:p>
        </w:tc>
        <w:tc>
          <w:tcPr>
            <w:tcW w:w="3263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35050">
              <w:instrText xml:space="preserve"> FORMTEXT </w:instrText>
            </w:r>
            <w:r w:rsidRPr="0043505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050">
              <w:fldChar w:fldCharType="end"/>
            </w:r>
          </w:p>
        </w:tc>
      </w:tr>
      <w:tr w:rsidR="004E6812" w:rsidRPr="00435050" w:rsidTr="00C66EB1">
        <w:trPr>
          <w:trHeight w:val="223"/>
        </w:trPr>
        <w:tc>
          <w:tcPr>
            <w:tcW w:w="1737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6EB1" w:rsidRPr="00435050" w:rsidRDefault="00435050" w:rsidP="00C66EB1">
            <w:r w:rsidRPr="00435050">
              <w:t>Telefon:</w:t>
            </w:r>
          </w:p>
        </w:tc>
        <w:bookmarkStart w:id="7" w:name="Text25"/>
        <w:tc>
          <w:tcPr>
            <w:tcW w:w="3263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35050">
              <w:instrText xml:space="preserve"> FORMTEXT </w:instrText>
            </w:r>
            <w:r w:rsidRPr="0043505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050">
              <w:fldChar w:fldCharType="end"/>
            </w:r>
            <w:bookmarkEnd w:id="7"/>
          </w:p>
        </w:tc>
      </w:tr>
      <w:tr w:rsidR="004E6812" w:rsidRPr="00435050" w:rsidTr="00C66EB1">
        <w:trPr>
          <w:trHeight w:val="185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EB1" w:rsidRPr="00435050" w:rsidRDefault="00C66EB1" w:rsidP="00C66EB1"/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EB1" w:rsidRPr="00435050" w:rsidRDefault="00C66EB1" w:rsidP="00C66EB1"/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EB1" w:rsidRPr="00435050" w:rsidRDefault="00C66EB1" w:rsidP="00C66EB1"/>
        </w:tc>
        <w:tc>
          <w:tcPr>
            <w:tcW w:w="12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EB1" w:rsidRPr="00435050" w:rsidRDefault="00C66EB1" w:rsidP="00C66EB1"/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EB1" w:rsidRPr="00435050" w:rsidRDefault="00C66EB1" w:rsidP="00C66EB1"/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EB1" w:rsidRPr="00435050" w:rsidRDefault="00C66EB1" w:rsidP="00C66EB1"/>
        </w:tc>
      </w:tr>
      <w:tr w:rsidR="004E6812" w:rsidRPr="00435050" w:rsidTr="00C66EB1">
        <w:trPr>
          <w:trHeight w:val="185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t>Antworten: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t>Termine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EB1" w:rsidRPr="00435050" w:rsidRDefault="00C66EB1" w:rsidP="00C66EB1"/>
        </w:tc>
        <w:tc>
          <w:tcPr>
            <w:tcW w:w="12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t>Qualität: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EB1" w:rsidRPr="00435050" w:rsidRDefault="00C66EB1" w:rsidP="00C66EB1"/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EB1" w:rsidRPr="00435050" w:rsidRDefault="00C66EB1" w:rsidP="00C66EB1"/>
        </w:tc>
      </w:tr>
      <w:tr w:rsidR="004E6812" w:rsidRPr="00435050" w:rsidTr="00C66EB1">
        <w:trPr>
          <w:trHeight w:val="185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EB1" w:rsidRPr="00435050" w:rsidRDefault="00C66EB1" w:rsidP="00C66EB1"/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EB1" w:rsidRPr="00435050" w:rsidRDefault="00C66EB1" w:rsidP="00C66EB1"/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EB1" w:rsidRPr="00435050" w:rsidRDefault="00C66EB1" w:rsidP="00C66EB1"/>
        </w:tc>
        <w:tc>
          <w:tcPr>
            <w:tcW w:w="12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EB1" w:rsidRPr="00435050" w:rsidRDefault="00C66EB1" w:rsidP="00C66EB1"/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EB1" w:rsidRPr="00435050" w:rsidRDefault="00C66EB1" w:rsidP="00C66EB1"/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EB1" w:rsidRPr="00435050" w:rsidRDefault="00C66EB1" w:rsidP="00C66EB1"/>
        </w:tc>
      </w:tr>
      <w:tr w:rsidR="004E6812" w:rsidRPr="00435050" w:rsidTr="00C66EB1">
        <w:trPr>
          <w:trHeight w:val="185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9"/>
            <w:r w:rsidRPr="00435050">
              <w:instrText xml:space="preserve"> FORMCHECKBOX </w:instrText>
            </w:r>
            <w:r w:rsidRPr="00435050">
              <w:fldChar w:fldCharType="separate"/>
            </w:r>
            <w:r w:rsidRPr="00435050">
              <w:fldChar w:fldCharType="end"/>
            </w:r>
            <w:bookmarkEnd w:id="8"/>
            <w:r w:rsidRPr="00435050">
              <w:t>nicht beurteilbar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t>0 Punkte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" w:name="Text30"/>
            <w:r w:rsidRPr="00435050">
              <w:instrText xml:space="preserve"> FORMTEXT </w:instrText>
            </w:r>
            <w:r w:rsidRPr="0043505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050">
              <w:fldChar w:fldCharType="end"/>
            </w:r>
            <w:bookmarkEnd w:id="9"/>
          </w:p>
        </w:tc>
        <w:tc>
          <w:tcPr>
            <w:tcW w:w="12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50">
              <w:instrText xml:space="preserve"> FORMCHECKBOX </w:instrText>
            </w:r>
            <w:r w:rsidRPr="00435050">
              <w:fldChar w:fldCharType="separate"/>
            </w:r>
            <w:r w:rsidRPr="00435050">
              <w:fldChar w:fldCharType="end"/>
            </w:r>
            <w:r w:rsidRPr="00435050">
              <w:t>nicht beurteilbar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t>0 Punkte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35050">
              <w:instrText xml:space="preserve"> FORMTEXT </w:instrText>
            </w:r>
            <w:r w:rsidRPr="0043505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050">
              <w:fldChar w:fldCharType="end"/>
            </w:r>
          </w:p>
        </w:tc>
      </w:tr>
      <w:tr w:rsidR="004E6812" w:rsidRPr="00435050" w:rsidTr="00C66EB1">
        <w:trPr>
          <w:trHeight w:val="185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50">
              <w:instrText xml:space="preserve"> FORMCHECKBOX </w:instrText>
            </w:r>
            <w:r w:rsidRPr="00435050">
              <w:fldChar w:fldCharType="separate"/>
            </w:r>
            <w:r w:rsidRPr="00435050">
              <w:fldChar w:fldCharType="end"/>
            </w:r>
            <w:r w:rsidRPr="00435050">
              <w:t>sehr schlecht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t>1 Punkt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0" w:name="Text31"/>
            <w:r w:rsidRPr="00435050">
              <w:instrText xml:space="preserve"> FORMTEXT </w:instrText>
            </w:r>
            <w:r w:rsidRPr="0043505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050">
              <w:fldChar w:fldCharType="end"/>
            </w:r>
            <w:bookmarkEnd w:id="10"/>
          </w:p>
        </w:tc>
        <w:tc>
          <w:tcPr>
            <w:tcW w:w="12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50">
              <w:instrText xml:space="preserve"> FORMCHECKBOX </w:instrText>
            </w:r>
            <w:r w:rsidRPr="00435050">
              <w:fldChar w:fldCharType="separate"/>
            </w:r>
            <w:r w:rsidRPr="00435050">
              <w:fldChar w:fldCharType="end"/>
            </w:r>
            <w:r w:rsidRPr="00435050">
              <w:t>sehr schlecht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t xml:space="preserve">1 Punkt 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35050">
              <w:instrText xml:space="preserve"> FORMTEXT </w:instrText>
            </w:r>
            <w:r w:rsidRPr="0043505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050">
              <w:fldChar w:fldCharType="end"/>
            </w:r>
          </w:p>
        </w:tc>
      </w:tr>
      <w:tr w:rsidR="004E6812" w:rsidRPr="00435050" w:rsidTr="00C66EB1">
        <w:trPr>
          <w:trHeight w:val="185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50">
              <w:instrText xml:space="preserve"> FORMCHECKBOX </w:instrText>
            </w:r>
            <w:r w:rsidRPr="00435050">
              <w:fldChar w:fldCharType="separate"/>
            </w:r>
            <w:r w:rsidRPr="00435050">
              <w:fldChar w:fldCharType="end"/>
            </w:r>
            <w:r w:rsidRPr="00435050">
              <w:t>schlecht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t>2 Punkte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1" w:name="Text32"/>
            <w:r w:rsidRPr="00435050">
              <w:instrText xml:space="preserve"> FORMTEXT </w:instrText>
            </w:r>
            <w:r w:rsidRPr="0043505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050">
              <w:fldChar w:fldCharType="end"/>
            </w:r>
            <w:bookmarkEnd w:id="11"/>
          </w:p>
        </w:tc>
        <w:tc>
          <w:tcPr>
            <w:tcW w:w="12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50">
              <w:instrText xml:space="preserve"> FORMCHEC</w:instrText>
            </w:r>
            <w:r w:rsidRPr="00435050">
              <w:instrText xml:space="preserve">KBOX </w:instrText>
            </w:r>
            <w:r w:rsidRPr="00435050">
              <w:fldChar w:fldCharType="separate"/>
            </w:r>
            <w:r w:rsidRPr="00435050">
              <w:fldChar w:fldCharType="end"/>
            </w:r>
            <w:r w:rsidRPr="00435050">
              <w:t>schlecht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t>2 Punkte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35050">
              <w:instrText xml:space="preserve"> FORMTEXT </w:instrText>
            </w:r>
            <w:r w:rsidRPr="0043505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050">
              <w:fldChar w:fldCharType="end"/>
            </w:r>
          </w:p>
        </w:tc>
      </w:tr>
      <w:tr w:rsidR="004E6812" w:rsidRPr="00435050" w:rsidTr="00C66EB1">
        <w:trPr>
          <w:trHeight w:val="185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50">
              <w:instrText xml:space="preserve"> FORMCHECKBOX </w:instrText>
            </w:r>
            <w:r w:rsidRPr="00435050">
              <w:fldChar w:fldCharType="separate"/>
            </w:r>
            <w:r w:rsidRPr="00435050">
              <w:fldChar w:fldCharType="end"/>
            </w:r>
            <w:r w:rsidRPr="00435050">
              <w:t>genügend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t>3 Punkte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2" w:name="Text33"/>
            <w:r w:rsidRPr="00435050">
              <w:instrText xml:space="preserve"> FORMTEXT </w:instrText>
            </w:r>
            <w:r w:rsidRPr="0043505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050">
              <w:fldChar w:fldCharType="end"/>
            </w:r>
            <w:bookmarkEnd w:id="12"/>
          </w:p>
        </w:tc>
        <w:tc>
          <w:tcPr>
            <w:tcW w:w="12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50">
              <w:instrText xml:space="preserve"> FORMCHEC</w:instrText>
            </w:r>
            <w:r w:rsidRPr="00435050">
              <w:instrText xml:space="preserve">KBOX </w:instrText>
            </w:r>
            <w:r w:rsidRPr="00435050">
              <w:fldChar w:fldCharType="separate"/>
            </w:r>
            <w:r w:rsidRPr="00435050">
              <w:fldChar w:fldCharType="end"/>
            </w:r>
            <w:r w:rsidRPr="00435050">
              <w:t>genügend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t>3 Punkte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35050">
              <w:instrText xml:space="preserve"> FORMTEXT </w:instrText>
            </w:r>
            <w:r w:rsidRPr="0043505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050">
              <w:fldChar w:fldCharType="end"/>
            </w:r>
          </w:p>
        </w:tc>
      </w:tr>
      <w:tr w:rsidR="004E6812" w:rsidRPr="00435050" w:rsidTr="00C66EB1">
        <w:trPr>
          <w:trHeight w:val="185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50">
              <w:instrText xml:space="preserve"> FORMCHECKBOX </w:instrText>
            </w:r>
            <w:r w:rsidRPr="00435050">
              <w:fldChar w:fldCharType="separate"/>
            </w:r>
            <w:r w:rsidRPr="00435050">
              <w:fldChar w:fldCharType="end"/>
            </w:r>
            <w:r w:rsidRPr="00435050">
              <w:t>gut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t>4 Punkte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35050">
              <w:instrText xml:space="preserve"> FORMTEXT </w:instrText>
            </w:r>
            <w:r w:rsidRPr="0043505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050">
              <w:fldChar w:fldCharType="end"/>
            </w:r>
          </w:p>
        </w:tc>
        <w:tc>
          <w:tcPr>
            <w:tcW w:w="12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50">
              <w:instrText xml:space="preserve"> FORMCHECKBOX</w:instrText>
            </w:r>
            <w:r w:rsidRPr="00435050">
              <w:instrText xml:space="preserve"> </w:instrText>
            </w:r>
            <w:r w:rsidRPr="00435050">
              <w:fldChar w:fldCharType="separate"/>
            </w:r>
            <w:r w:rsidRPr="00435050">
              <w:fldChar w:fldCharType="end"/>
            </w:r>
            <w:r w:rsidRPr="00435050">
              <w:t>gut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t>4 Punkte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35050">
              <w:instrText xml:space="preserve"> FORMTEXT </w:instrText>
            </w:r>
            <w:r w:rsidRPr="0043505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050">
              <w:fldChar w:fldCharType="end"/>
            </w:r>
          </w:p>
        </w:tc>
      </w:tr>
      <w:tr w:rsidR="004E6812" w:rsidRPr="00435050" w:rsidTr="00C66EB1">
        <w:trPr>
          <w:trHeight w:val="185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50">
              <w:instrText xml:space="preserve"> FORMCHECKBOX </w:instrText>
            </w:r>
            <w:r w:rsidRPr="00435050">
              <w:fldChar w:fldCharType="separate"/>
            </w:r>
            <w:r w:rsidRPr="00435050">
              <w:fldChar w:fldCharType="end"/>
            </w:r>
            <w:r w:rsidRPr="00435050">
              <w:t>sehr gut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t>5 Punkte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35050">
              <w:instrText xml:space="preserve"> FORMTEXT </w:instrText>
            </w:r>
            <w:r w:rsidRPr="0043505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050">
              <w:fldChar w:fldCharType="end"/>
            </w:r>
          </w:p>
        </w:tc>
        <w:tc>
          <w:tcPr>
            <w:tcW w:w="12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50">
              <w:instrText xml:space="preserve"> FORMCHECKBOX </w:instrText>
            </w:r>
            <w:r w:rsidRPr="00435050">
              <w:fldChar w:fldCharType="separate"/>
            </w:r>
            <w:r w:rsidRPr="00435050">
              <w:fldChar w:fldCharType="end"/>
            </w:r>
            <w:r w:rsidRPr="00435050">
              <w:t>sehr gut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t>5 Punkte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35050">
              <w:instrText xml:space="preserve"> FORMTEXT </w:instrText>
            </w:r>
            <w:r w:rsidRPr="0043505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050">
              <w:fldChar w:fldCharType="end"/>
            </w:r>
          </w:p>
        </w:tc>
      </w:tr>
      <w:tr w:rsidR="004E6812" w:rsidRPr="00435050" w:rsidTr="00C66EB1">
        <w:tc>
          <w:tcPr>
            <w:tcW w:w="1737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6EB1" w:rsidRPr="00435050" w:rsidRDefault="00435050" w:rsidP="00C66EB1">
            <w:r w:rsidRPr="00435050">
              <w:t>Bemerkungen:</w:t>
            </w:r>
          </w:p>
        </w:tc>
        <w:bookmarkStart w:id="13" w:name="Text24"/>
        <w:tc>
          <w:tcPr>
            <w:tcW w:w="3263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66EB1" w:rsidRPr="00435050" w:rsidRDefault="00435050" w:rsidP="00C66EB1">
            <w:r w:rsidRPr="00435050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35050">
              <w:instrText xml:space="preserve"> FORMTEXT </w:instrText>
            </w:r>
            <w:r w:rsidRPr="0043505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050">
              <w:fldChar w:fldCharType="end"/>
            </w:r>
            <w:bookmarkEnd w:id="13"/>
          </w:p>
          <w:p w:rsidR="00C66EB1" w:rsidRPr="00435050" w:rsidRDefault="00C66EB1" w:rsidP="00C66EB1"/>
        </w:tc>
      </w:tr>
      <w:tr w:rsidR="004E6812" w:rsidRPr="00435050" w:rsidTr="00C66EB1">
        <w:trPr>
          <w:trHeight w:val="223"/>
        </w:trPr>
        <w:tc>
          <w:tcPr>
            <w:tcW w:w="1737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6EB1" w:rsidRPr="00435050" w:rsidRDefault="00435050" w:rsidP="00C66EB1">
            <w:r w:rsidRPr="00435050">
              <w:lastRenderedPageBreak/>
              <w:t xml:space="preserve">Auskunft: </w:t>
            </w:r>
          </w:p>
        </w:tc>
        <w:tc>
          <w:tcPr>
            <w:tcW w:w="836" w:type="pct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50">
              <w:instrText xml:space="preserve"> FORMCHECKBOX </w:instrText>
            </w:r>
            <w:r w:rsidRPr="00435050">
              <w:fldChar w:fldCharType="separate"/>
            </w:r>
            <w:r w:rsidRPr="00435050">
              <w:fldChar w:fldCharType="end"/>
            </w:r>
            <w:r w:rsidRPr="00435050">
              <w:t xml:space="preserve">telefonisch </w:t>
            </w:r>
          </w:p>
        </w:tc>
        <w:tc>
          <w:tcPr>
            <w:tcW w:w="1219" w:type="pct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50">
              <w:instrText xml:space="preserve"> FORMCHECKBOX </w:instrText>
            </w:r>
            <w:r w:rsidRPr="00435050">
              <w:fldChar w:fldCharType="separate"/>
            </w:r>
            <w:r w:rsidRPr="00435050">
              <w:fldChar w:fldCharType="end"/>
            </w:r>
            <w:r w:rsidRPr="00435050">
              <w:t>schriftlich</w:t>
            </w:r>
          </w:p>
        </w:tc>
        <w:tc>
          <w:tcPr>
            <w:tcW w:w="616" w:type="pct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C66EB1" w:rsidRPr="00435050" w:rsidRDefault="00435050" w:rsidP="00C66EB1">
            <w:r w:rsidRPr="00435050">
              <w:t>Datum:</w:t>
            </w:r>
          </w:p>
        </w:tc>
        <w:tc>
          <w:tcPr>
            <w:tcW w:w="592" w:type="pct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35050">
              <w:instrText xml:space="preserve"> FORMTEXT </w:instrText>
            </w:r>
            <w:r w:rsidRPr="0043505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050">
              <w:fldChar w:fldCharType="end"/>
            </w:r>
          </w:p>
        </w:tc>
      </w:tr>
    </w:tbl>
    <w:p w:rsidR="00CC0FEB" w:rsidRPr="00435050" w:rsidRDefault="00CC0FEB" w:rsidP="00C66EB1">
      <w:pPr>
        <w:keepNext/>
        <w:keepLines/>
        <w:rPr>
          <w:rFonts w:cs="Arial"/>
          <w:bCs/>
          <w:kern w:val="28"/>
          <w:sz w:val="16"/>
          <w:szCs w:val="16"/>
        </w:rPr>
      </w:pPr>
    </w:p>
    <w:p w:rsidR="00C66EB1" w:rsidRPr="00435050" w:rsidRDefault="00435050" w:rsidP="00C66EB1">
      <w:pPr>
        <w:keepNext/>
        <w:keepLines/>
        <w:rPr>
          <w:rFonts w:cs="Arial"/>
          <w:b/>
          <w:bCs/>
          <w:kern w:val="28"/>
          <w:szCs w:val="32"/>
        </w:rPr>
      </w:pPr>
      <w:r w:rsidRPr="00435050">
        <w:rPr>
          <w:rFonts w:cs="Arial"/>
          <w:b/>
          <w:bCs/>
          <w:kern w:val="28"/>
          <w:szCs w:val="32"/>
        </w:rPr>
        <w:t>Objekt 2</w:t>
      </w:r>
    </w:p>
    <w:tbl>
      <w:tblPr>
        <w:tblStyle w:val="Tabellenraster"/>
        <w:tblW w:w="5000" w:type="pct"/>
        <w:tblLook w:val="01E0" w:firstRow="1" w:lastRow="1" w:firstColumn="1" w:lastColumn="1" w:noHBand="0" w:noVBand="0"/>
      </w:tblPr>
      <w:tblGrid>
        <w:gridCol w:w="2033"/>
        <w:gridCol w:w="1118"/>
        <w:gridCol w:w="1517"/>
        <w:gridCol w:w="2204"/>
        <w:gridCol w:w="18"/>
        <w:gridCol w:w="1107"/>
        <w:gridCol w:w="1074"/>
      </w:tblGrid>
      <w:tr w:rsidR="004E6812" w:rsidRPr="00435050" w:rsidTr="00C66EB1">
        <w:trPr>
          <w:trHeight w:val="223"/>
        </w:trPr>
        <w:tc>
          <w:tcPr>
            <w:tcW w:w="173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6EB1" w:rsidRPr="00435050" w:rsidRDefault="00435050" w:rsidP="00C66EB1">
            <w:r w:rsidRPr="00435050">
              <w:t>Bezeichnung / Adresse:</w:t>
            </w:r>
          </w:p>
        </w:tc>
        <w:tc>
          <w:tcPr>
            <w:tcW w:w="3263" w:type="pct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35050">
              <w:instrText xml:space="preserve"> FORMTEXT </w:instrText>
            </w:r>
            <w:r w:rsidRPr="0043505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050">
              <w:fldChar w:fldCharType="end"/>
            </w:r>
          </w:p>
        </w:tc>
      </w:tr>
      <w:tr w:rsidR="004E6812" w:rsidRPr="00435050" w:rsidTr="00C66EB1">
        <w:trPr>
          <w:trHeight w:val="223"/>
        </w:trPr>
        <w:tc>
          <w:tcPr>
            <w:tcW w:w="1737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6EB1" w:rsidRPr="00435050" w:rsidRDefault="00435050" w:rsidP="00C66EB1">
            <w:r w:rsidRPr="00435050">
              <w:t>Ausführungsdatum:</w:t>
            </w:r>
          </w:p>
        </w:tc>
        <w:tc>
          <w:tcPr>
            <w:tcW w:w="3263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35050">
              <w:instrText xml:space="preserve"> FORMTEXT </w:instrText>
            </w:r>
            <w:r w:rsidRPr="0043505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050">
              <w:fldChar w:fldCharType="end"/>
            </w:r>
          </w:p>
        </w:tc>
      </w:tr>
      <w:tr w:rsidR="004E6812" w:rsidRPr="00435050" w:rsidTr="00C66EB1">
        <w:tc>
          <w:tcPr>
            <w:tcW w:w="1737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6EB1" w:rsidRPr="00435050" w:rsidRDefault="00435050" w:rsidP="00C66EB1">
            <w:r w:rsidRPr="00435050">
              <w:t>Referenzperson:</w:t>
            </w:r>
          </w:p>
        </w:tc>
        <w:tc>
          <w:tcPr>
            <w:tcW w:w="3263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35050">
              <w:instrText xml:space="preserve"> FORMTEXT </w:instrText>
            </w:r>
            <w:r w:rsidRPr="0043505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050">
              <w:fldChar w:fldCharType="end"/>
            </w:r>
          </w:p>
        </w:tc>
      </w:tr>
      <w:tr w:rsidR="004E6812" w:rsidRPr="00435050" w:rsidTr="00C66EB1">
        <w:trPr>
          <w:trHeight w:val="223"/>
        </w:trPr>
        <w:tc>
          <w:tcPr>
            <w:tcW w:w="1737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6EB1" w:rsidRPr="00435050" w:rsidRDefault="00435050" w:rsidP="00C66EB1">
            <w:r w:rsidRPr="00435050">
              <w:t>Name / Funktion:</w:t>
            </w:r>
          </w:p>
        </w:tc>
        <w:tc>
          <w:tcPr>
            <w:tcW w:w="3263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35050">
              <w:instrText xml:space="preserve"> FORMTEXT </w:instrText>
            </w:r>
            <w:r w:rsidRPr="0043505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050">
              <w:fldChar w:fldCharType="end"/>
            </w:r>
          </w:p>
        </w:tc>
      </w:tr>
      <w:tr w:rsidR="004E6812" w:rsidRPr="00435050" w:rsidTr="00C66EB1">
        <w:trPr>
          <w:trHeight w:val="223"/>
        </w:trPr>
        <w:tc>
          <w:tcPr>
            <w:tcW w:w="1737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6EB1" w:rsidRPr="00435050" w:rsidRDefault="00435050" w:rsidP="00C66EB1">
            <w:r w:rsidRPr="00435050">
              <w:t>Telefon:</w:t>
            </w:r>
          </w:p>
        </w:tc>
        <w:tc>
          <w:tcPr>
            <w:tcW w:w="3263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35050">
              <w:instrText xml:space="preserve"> FORMTEXT </w:instrText>
            </w:r>
            <w:r w:rsidRPr="0043505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050">
              <w:fldChar w:fldCharType="end"/>
            </w:r>
          </w:p>
        </w:tc>
      </w:tr>
      <w:tr w:rsidR="004E6812" w:rsidRPr="00435050" w:rsidTr="00C66EB1">
        <w:trPr>
          <w:trHeight w:val="185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EB1" w:rsidRPr="00435050" w:rsidRDefault="00C66EB1" w:rsidP="00C66EB1"/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EB1" w:rsidRPr="00435050" w:rsidRDefault="00C66EB1" w:rsidP="00C66EB1"/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EB1" w:rsidRPr="00435050" w:rsidRDefault="00C66EB1" w:rsidP="00C66EB1"/>
        </w:tc>
        <w:tc>
          <w:tcPr>
            <w:tcW w:w="12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EB1" w:rsidRPr="00435050" w:rsidRDefault="00C66EB1" w:rsidP="00C66EB1"/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EB1" w:rsidRPr="00435050" w:rsidRDefault="00C66EB1" w:rsidP="00C66EB1"/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EB1" w:rsidRPr="00435050" w:rsidRDefault="00C66EB1" w:rsidP="00C66EB1"/>
        </w:tc>
      </w:tr>
      <w:tr w:rsidR="004E6812" w:rsidRPr="00435050" w:rsidTr="00C66EB1">
        <w:trPr>
          <w:trHeight w:val="185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t>Antworten: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t>Termine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EB1" w:rsidRPr="00435050" w:rsidRDefault="00C66EB1" w:rsidP="00C66EB1"/>
        </w:tc>
        <w:tc>
          <w:tcPr>
            <w:tcW w:w="12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t>Qualität: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EB1" w:rsidRPr="00435050" w:rsidRDefault="00C66EB1" w:rsidP="00C66EB1"/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EB1" w:rsidRPr="00435050" w:rsidRDefault="00C66EB1" w:rsidP="00C66EB1"/>
        </w:tc>
      </w:tr>
      <w:tr w:rsidR="004E6812" w:rsidRPr="00435050" w:rsidTr="00C66EB1">
        <w:trPr>
          <w:trHeight w:val="185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EB1" w:rsidRPr="00435050" w:rsidRDefault="00C66EB1" w:rsidP="00C66EB1"/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EB1" w:rsidRPr="00435050" w:rsidRDefault="00C66EB1" w:rsidP="00C66EB1"/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EB1" w:rsidRPr="00435050" w:rsidRDefault="00C66EB1" w:rsidP="00C66EB1"/>
        </w:tc>
        <w:tc>
          <w:tcPr>
            <w:tcW w:w="12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EB1" w:rsidRPr="00435050" w:rsidRDefault="00C66EB1" w:rsidP="00C66EB1"/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EB1" w:rsidRPr="00435050" w:rsidRDefault="00C66EB1" w:rsidP="00C66EB1"/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EB1" w:rsidRPr="00435050" w:rsidRDefault="00C66EB1" w:rsidP="00C66EB1"/>
        </w:tc>
      </w:tr>
      <w:tr w:rsidR="004E6812" w:rsidRPr="00435050" w:rsidTr="00C66EB1">
        <w:trPr>
          <w:trHeight w:val="185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50">
              <w:instrText xml:space="preserve"> FORMCHECKBOX </w:instrText>
            </w:r>
            <w:r w:rsidRPr="00435050">
              <w:fldChar w:fldCharType="separate"/>
            </w:r>
            <w:r w:rsidRPr="00435050">
              <w:fldChar w:fldCharType="end"/>
            </w:r>
            <w:r w:rsidRPr="00435050">
              <w:t>nicht beurteilbar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t>0 Punkte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35050">
              <w:instrText xml:space="preserve"> FORMTEXT </w:instrText>
            </w:r>
            <w:r w:rsidRPr="0043505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050">
              <w:fldChar w:fldCharType="end"/>
            </w:r>
          </w:p>
        </w:tc>
        <w:tc>
          <w:tcPr>
            <w:tcW w:w="12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50">
              <w:instrText xml:space="preserve"> FORMCHECKBOX </w:instrText>
            </w:r>
            <w:r w:rsidRPr="00435050">
              <w:fldChar w:fldCharType="separate"/>
            </w:r>
            <w:r w:rsidRPr="00435050">
              <w:fldChar w:fldCharType="end"/>
            </w:r>
            <w:r w:rsidRPr="00435050">
              <w:t>nicht beurteilbar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t>0 Punkte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35050">
              <w:instrText xml:space="preserve"> FORMTEXT </w:instrText>
            </w:r>
            <w:r w:rsidRPr="0043505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050">
              <w:fldChar w:fldCharType="end"/>
            </w:r>
          </w:p>
        </w:tc>
      </w:tr>
      <w:tr w:rsidR="004E6812" w:rsidRPr="00435050" w:rsidTr="00C66EB1">
        <w:trPr>
          <w:trHeight w:val="185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50">
              <w:instrText xml:space="preserve"> FORMCHECKBOX </w:instrText>
            </w:r>
            <w:r w:rsidRPr="00435050">
              <w:fldChar w:fldCharType="separate"/>
            </w:r>
            <w:r w:rsidRPr="00435050">
              <w:fldChar w:fldCharType="end"/>
            </w:r>
            <w:r w:rsidRPr="00435050">
              <w:t>sehr schlecht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t>1 Punkt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35050">
              <w:instrText xml:space="preserve"> FORMTEXT </w:instrText>
            </w:r>
            <w:r w:rsidRPr="0043505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050">
              <w:fldChar w:fldCharType="end"/>
            </w:r>
          </w:p>
        </w:tc>
        <w:tc>
          <w:tcPr>
            <w:tcW w:w="12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50">
              <w:instrText xml:space="preserve"> FORMCHECKBOX </w:instrText>
            </w:r>
            <w:r w:rsidRPr="00435050">
              <w:fldChar w:fldCharType="separate"/>
            </w:r>
            <w:r w:rsidRPr="00435050">
              <w:fldChar w:fldCharType="end"/>
            </w:r>
            <w:r w:rsidRPr="00435050">
              <w:t>sehr schlecht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t xml:space="preserve">1 Punkt 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35050">
              <w:instrText xml:space="preserve"> FORMTEXT </w:instrText>
            </w:r>
            <w:r w:rsidRPr="0043505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050">
              <w:fldChar w:fldCharType="end"/>
            </w:r>
          </w:p>
        </w:tc>
      </w:tr>
      <w:tr w:rsidR="004E6812" w:rsidRPr="00435050" w:rsidTr="00C66EB1">
        <w:trPr>
          <w:trHeight w:val="185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50">
              <w:instrText xml:space="preserve"> FORMCHECKBOX </w:instrText>
            </w:r>
            <w:r w:rsidRPr="00435050">
              <w:fldChar w:fldCharType="separate"/>
            </w:r>
            <w:r w:rsidRPr="00435050">
              <w:fldChar w:fldCharType="end"/>
            </w:r>
            <w:r w:rsidRPr="00435050">
              <w:t>schlecht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t>2 Punkte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35050">
              <w:instrText xml:space="preserve"> FORMTEXT </w:instrText>
            </w:r>
            <w:r w:rsidRPr="0043505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050">
              <w:fldChar w:fldCharType="end"/>
            </w:r>
          </w:p>
        </w:tc>
        <w:tc>
          <w:tcPr>
            <w:tcW w:w="12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50">
              <w:instrText xml:space="preserve"> FORMCHECKBOX </w:instrText>
            </w:r>
            <w:r w:rsidRPr="00435050">
              <w:fldChar w:fldCharType="separate"/>
            </w:r>
            <w:r w:rsidRPr="00435050">
              <w:fldChar w:fldCharType="end"/>
            </w:r>
            <w:r w:rsidRPr="00435050">
              <w:t>schlecht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t>2 Punkte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35050">
              <w:instrText xml:space="preserve"> FORMTEXT </w:instrText>
            </w:r>
            <w:r w:rsidRPr="0043505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050">
              <w:fldChar w:fldCharType="end"/>
            </w:r>
          </w:p>
        </w:tc>
      </w:tr>
      <w:tr w:rsidR="004E6812" w:rsidRPr="00435050" w:rsidTr="00C66EB1">
        <w:trPr>
          <w:trHeight w:val="185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50">
              <w:instrText xml:space="preserve"> FORMCHECKBOX </w:instrText>
            </w:r>
            <w:r w:rsidRPr="00435050">
              <w:fldChar w:fldCharType="separate"/>
            </w:r>
            <w:r w:rsidRPr="00435050">
              <w:fldChar w:fldCharType="end"/>
            </w:r>
            <w:r w:rsidRPr="00435050">
              <w:t>genügend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t>3 Punkte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35050">
              <w:instrText xml:space="preserve"> FORMTEXT </w:instrText>
            </w:r>
            <w:r w:rsidRPr="0043505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050">
              <w:fldChar w:fldCharType="end"/>
            </w:r>
          </w:p>
        </w:tc>
        <w:tc>
          <w:tcPr>
            <w:tcW w:w="12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50">
              <w:instrText xml:space="preserve"> FORMCHEC</w:instrText>
            </w:r>
            <w:r w:rsidRPr="00435050">
              <w:instrText xml:space="preserve">KBOX </w:instrText>
            </w:r>
            <w:r w:rsidRPr="00435050">
              <w:fldChar w:fldCharType="separate"/>
            </w:r>
            <w:r w:rsidRPr="00435050">
              <w:fldChar w:fldCharType="end"/>
            </w:r>
            <w:r w:rsidRPr="00435050">
              <w:t>genügend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t>3 Punkte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35050">
              <w:instrText xml:space="preserve"> FORMTEXT </w:instrText>
            </w:r>
            <w:r w:rsidRPr="0043505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050">
              <w:fldChar w:fldCharType="end"/>
            </w:r>
          </w:p>
        </w:tc>
      </w:tr>
      <w:tr w:rsidR="004E6812" w:rsidRPr="00435050" w:rsidTr="00C66EB1">
        <w:trPr>
          <w:trHeight w:val="185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50">
              <w:instrText xml:space="preserve"> FORMCHECKBOX </w:instrText>
            </w:r>
            <w:r w:rsidRPr="00435050">
              <w:fldChar w:fldCharType="separate"/>
            </w:r>
            <w:r w:rsidRPr="00435050">
              <w:fldChar w:fldCharType="end"/>
            </w:r>
            <w:r w:rsidRPr="00435050">
              <w:t>gut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t>4 Punkte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35050">
              <w:instrText xml:space="preserve"> FORMTEXT </w:instrText>
            </w:r>
            <w:r w:rsidRPr="0043505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050">
              <w:fldChar w:fldCharType="end"/>
            </w:r>
          </w:p>
        </w:tc>
        <w:tc>
          <w:tcPr>
            <w:tcW w:w="12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50">
              <w:instrText xml:space="preserve"> FORMCHECKBOX </w:instrText>
            </w:r>
            <w:r w:rsidRPr="00435050">
              <w:fldChar w:fldCharType="separate"/>
            </w:r>
            <w:r w:rsidRPr="00435050">
              <w:fldChar w:fldCharType="end"/>
            </w:r>
            <w:r w:rsidRPr="00435050">
              <w:t>gut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t>4 Punkte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35050">
              <w:instrText xml:space="preserve"> FORMTEXT </w:instrText>
            </w:r>
            <w:r w:rsidRPr="0043505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050">
              <w:fldChar w:fldCharType="end"/>
            </w:r>
          </w:p>
        </w:tc>
      </w:tr>
      <w:tr w:rsidR="004E6812" w:rsidRPr="00435050" w:rsidTr="00C66EB1">
        <w:trPr>
          <w:trHeight w:val="185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50">
              <w:instrText xml:space="preserve"> FORMCHECKBOX </w:instrText>
            </w:r>
            <w:r w:rsidRPr="00435050">
              <w:fldChar w:fldCharType="separate"/>
            </w:r>
            <w:r w:rsidRPr="00435050">
              <w:fldChar w:fldCharType="end"/>
            </w:r>
            <w:r w:rsidRPr="00435050">
              <w:t>sehr</w:t>
            </w:r>
            <w:r w:rsidRPr="00435050">
              <w:t xml:space="preserve"> gut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t>5 Punkte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35050">
              <w:instrText xml:space="preserve"> FORMTEXT </w:instrText>
            </w:r>
            <w:r w:rsidRPr="0043505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050">
              <w:fldChar w:fldCharType="end"/>
            </w:r>
          </w:p>
        </w:tc>
        <w:tc>
          <w:tcPr>
            <w:tcW w:w="12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50">
              <w:instrText xml:space="preserve"> FORMCHECKBOX </w:instrText>
            </w:r>
            <w:r w:rsidRPr="00435050">
              <w:fldChar w:fldCharType="separate"/>
            </w:r>
            <w:r w:rsidRPr="00435050">
              <w:fldChar w:fldCharType="end"/>
            </w:r>
            <w:r w:rsidRPr="00435050">
              <w:t>sehr gut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t>5 Punkte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35050">
              <w:instrText xml:space="preserve"> FORMTEXT </w:instrText>
            </w:r>
            <w:r w:rsidRPr="0043505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050">
              <w:fldChar w:fldCharType="end"/>
            </w:r>
          </w:p>
        </w:tc>
      </w:tr>
      <w:tr w:rsidR="004E6812" w:rsidRPr="00435050" w:rsidTr="00C66EB1">
        <w:tc>
          <w:tcPr>
            <w:tcW w:w="1737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6EB1" w:rsidRPr="00435050" w:rsidRDefault="00435050" w:rsidP="00C66EB1">
            <w:r w:rsidRPr="00435050">
              <w:t>Bemerkunge</w:t>
            </w:r>
            <w:r w:rsidRPr="00435050">
              <w:t>n:</w:t>
            </w:r>
          </w:p>
        </w:tc>
        <w:tc>
          <w:tcPr>
            <w:tcW w:w="3263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66EB1" w:rsidRPr="00435050" w:rsidRDefault="00435050" w:rsidP="00C66EB1">
            <w:r w:rsidRPr="00435050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35050">
              <w:instrText xml:space="preserve"> FORMTEXT </w:instrText>
            </w:r>
            <w:r w:rsidRPr="0043505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050">
              <w:fldChar w:fldCharType="end"/>
            </w:r>
          </w:p>
          <w:p w:rsidR="00C66EB1" w:rsidRPr="00435050" w:rsidRDefault="00C66EB1" w:rsidP="00C66EB1"/>
        </w:tc>
      </w:tr>
      <w:tr w:rsidR="004E6812" w:rsidRPr="00435050" w:rsidTr="00C66EB1">
        <w:trPr>
          <w:trHeight w:val="223"/>
        </w:trPr>
        <w:tc>
          <w:tcPr>
            <w:tcW w:w="1737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6EB1" w:rsidRPr="00435050" w:rsidRDefault="00435050" w:rsidP="00C66EB1">
            <w:r w:rsidRPr="00435050">
              <w:t xml:space="preserve">Auskunft: </w:t>
            </w:r>
          </w:p>
        </w:tc>
        <w:tc>
          <w:tcPr>
            <w:tcW w:w="836" w:type="pct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50">
              <w:instrText xml:space="preserve"> FORMCHECKBOX </w:instrText>
            </w:r>
            <w:r w:rsidRPr="00435050">
              <w:fldChar w:fldCharType="separate"/>
            </w:r>
            <w:r w:rsidRPr="00435050">
              <w:fldChar w:fldCharType="end"/>
            </w:r>
            <w:r w:rsidRPr="00435050">
              <w:t xml:space="preserve">telefonisch </w:t>
            </w:r>
          </w:p>
        </w:tc>
        <w:tc>
          <w:tcPr>
            <w:tcW w:w="1215" w:type="pct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50">
              <w:instrText xml:space="preserve"> FORMCHECKBOX </w:instrText>
            </w:r>
            <w:r w:rsidRPr="00435050">
              <w:fldChar w:fldCharType="separate"/>
            </w:r>
            <w:r w:rsidRPr="00435050">
              <w:fldChar w:fldCharType="end"/>
            </w:r>
            <w:r w:rsidRPr="00435050">
              <w:t>schriftlich</w:t>
            </w:r>
          </w:p>
        </w:tc>
        <w:tc>
          <w:tcPr>
            <w:tcW w:w="620" w:type="pct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C66EB1" w:rsidRPr="00435050" w:rsidRDefault="00435050" w:rsidP="00C66EB1">
            <w:r w:rsidRPr="00435050">
              <w:t>Datum:</w:t>
            </w:r>
          </w:p>
        </w:tc>
        <w:tc>
          <w:tcPr>
            <w:tcW w:w="592" w:type="pct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35050">
              <w:instrText xml:space="preserve"> FORMTEXT </w:instrText>
            </w:r>
            <w:r w:rsidRPr="0043505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050">
              <w:fldChar w:fldCharType="end"/>
            </w:r>
          </w:p>
        </w:tc>
      </w:tr>
    </w:tbl>
    <w:p w:rsidR="00C66EB1" w:rsidRPr="00435050" w:rsidRDefault="00435050" w:rsidP="00C66EB1">
      <w:pPr>
        <w:keepNext/>
        <w:keepLines/>
        <w:rPr>
          <w:rFonts w:cs="Arial"/>
          <w:b/>
          <w:bCs/>
          <w:kern w:val="28"/>
          <w:szCs w:val="32"/>
        </w:rPr>
      </w:pPr>
      <w:r w:rsidRPr="00435050">
        <w:rPr>
          <w:rFonts w:cs="Arial"/>
          <w:b/>
          <w:bCs/>
          <w:kern w:val="28"/>
          <w:szCs w:val="32"/>
        </w:rPr>
        <w:t>Objekt 3</w:t>
      </w:r>
    </w:p>
    <w:tbl>
      <w:tblPr>
        <w:tblStyle w:val="Tabellenraster"/>
        <w:tblW w:w="5000" w:type="pct"/>
        <w:tblLook w:val="01E0" w:firstRow="1" w:lastRow="1" w:firstColumn="1" w:lastColumn="1" w:noHBand="0" w:noVBand="0"/>
      </w:tblPr>
      <w:tblGrid>
        <w:gridCol w:w="2034"/>
        <w:gridCol w:w="1118"/>
        <w:gridCol w:w="1515"/>
        <w:gridCol w:w="2222"/>
        <w:gridCol w:w="34"/>
        <w:gridCol w:w="1072"/>
        <w:gridCol w:w="13"/>
        <w:gridCol w:w="1063"/>
      </w:tblGrid>
      <w:tr w:rsidR="004E6812" w:rsidRPr="00435050" w:rsidTr="00C66EB1">
        <w:trPr>
          <w:trHeight w:val="223"/>
        </w:trPr>
        <w:tc>
          <w:tcPr>
            <w:tcW w:w="173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6EB1" w:rsidRPr="00435050" w:rsidRDefault="00435050" w:rsidP="00C66EB1">
            <w:r w:rsidRPr="00435050">
              <w:t>Bezeichnung / Adresse:</w:t>
            </w:r>
          </w:p>
        </w:tc>
        <w:tc>
          <w:tcPr>
            <w:tcW w:w="3263" w:type="pct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35050">
              <w:instrText xml:space="preserve"> FORMTEXT </w:instrText>
            </w:r>
            <w:r w:rsidRPr="0043505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050">
              <w:fldChar w:fldCharType="end"/>
            </w:r>
          </w:p>
        </w:tc>
      </w:tr>
      <w:tr w:rsidR="004E6812" w:rsidRPr="00435050" w:rsidTr="00C66EB1">
        <w:trPr>
          <w:trHeight w:val="223"/>
        </w:trPr>
        <w:tc>
          <w:tcPr>
            <w:tcW w:w="1737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6EB1" w:rsidRPr="00435050" w:rsidRDefault="00435050" w:rsidP="00C66EB1">
            <w:r w:rsidRPr="00435050">
              <w:t>Ausführungsdatum:</w:t>
            </w:r>
          </w:p>
        </w:tc>
        <w:tc>
          <w:tcPr>
            <w:tcW w:w="3263" w:type="pct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35050">
              <w:instrText xml:space="preserve"> FORMTEXT </w:instrText>
            </w:r>
            <w:r w:rsidRPr="0043505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050">
              <w:fldChar w:fldCharType="end"/>
            </w:r>
          </w:p>
        </w:tc>
      </w:tr>
      <w:tr w:rsidR="004E6812" w:rsidRPr="00435050" w:rsidTr="00C66EB1">
        <w:tc>
          <w:tcPr>
            <w:tcW w:w="1737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6EB1" w:rsidRPr="00435050" w:rsidRDefault="00435050" w:rsidP="00C66EB1">
            <w:r w:rsidRPr="00435050">
              <w:t>Referenzperson:</w:t>
            </w:r>
          </w:p>
        </w:tc>
        <w:tc>
          <w:tcPr>
            <w:tcW w:w="3263" w:type="pct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35050">
              <w:instrText xml:space="preserve"> FORMTEXT </w:instrText>
            </w:r>
            <w:r w:rsidRPr="0043505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050">
              <w:fldChar w:fldCharType="end"/>
            </w:r>
          </w:p>
        </w:tc>
      </w:tr>
      <w:tr w:rsidR="004E6812" w:rsidRPr="00435050" w:rsidTr="00C66EB1">
        <w:trPr>
          <w:trHeight w:val="223"/>
        </w:trPr>
        <w:tc>
          <w:tcPr>
            <w:tcW w:w="1737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6EB1" w:rsidRPr="00435050" w:rsidRDefault="00435050" w:rsidP="00C66EB1">
            <w:r w:rsidRPr="00435050">
              <w:t>Name / Funktion:</w:t>
            </w:r>
          </w:p>
        </w:tc>
        <w:tc>
          <w:tcPr>
            <w:tcW w:w="3263" w:type="pct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35050">
              <w:instrText xml:space="preserve"> FORMTEXT </w:instrText>
            </w:r>
            <w:r w:rsidRPr="0043505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050">
              <w:fldChar w:fldCharType="end"/>
            </w:r>
          </w:p>
        </w:tc>
      </w:tr>
      <w:tr w:rsidR="004E6812" w:rsidRPr="00435050" w:rsidTr="00C66EB1">
        <w:trPr>
          <w:trHeight w:val="223"/>
        </w:trPr>
        <w:tc>
          <w:tcPr>
            <w:tcW w:w="1737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6EB1" w:rsidRPr="00435050" w:rsidRDefault="00435050" w:rsidP="00C66EB1">
            <w:r w:rsidRPr="00435050">
              <w:t>Telefon:</w:t>
            </w:r>
          </w:p>
        </w:tc>
        <w:tc>
          <w:tcPr>
            <w:tcW w:w="3263" w:type="pct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35050">
              <w:instrText xml:space="preserve"> FORMTEXT </w:instrText>
            </w:r>
            <w:r w:rsidRPr="0043505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050">
              <w:fldChar w:fldCharType="end"/>
            </w:r>
          </w:p>
        </w:tc>
      </w:tr>
      <w:tr w:rsidR="004E6812" w:rsidRPr="00435050" w:rsidTr="00C66EB1">
        <w:trPr>
          <w:trHeight w:val="185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EB1" w:rsidRPr="00435050" w:rsidRDefault="00C66EB1" w:rsidP="00C66EB1"/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EB1" w:rsidRPr="00435050" w:rsidRDefault="00C66EB1" w:rsidP="00C66EB1"/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EB1" w:rsidRPr="00435050" w:rsidRDefault="00C66EB1" w:rsidP="00C66EB1"/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EB1" w:rsidRPr="00435050" w:rsidRDefault="00C66EB1" w:rsidP="00C66EB1"/>
        </w:tc>
        <w:tc>
          <w:tcPr>
            <w:tcW w:w="61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EB1" w:rsidRPr="00435050" w:rsidRDefault="00C66EB1" w:rsidP="00C66EB1"/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EB1" w:rsidRPr="00435050" w:rsidRDefault="00C66EB1" w:rsidP="00C66EB1"/>
        </w:tc>
      </w:tr>
      <w:tr w:rsidR="004E6812" w:rsidRPr="00435050" w:rsidTr="00C66EB1">
        <w:trPr>
          <w:trHeight w:val="185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t>Antworten: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t>Termine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EB1" w:rsidRPr="00435050" w:rsidRDefault="00C66EB1" w:rsidP="00C66EB1"/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t>Qualität: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EB1" w:rsidRPr="00435050" w:rsidRDefault="00C66EB1" w:rsidP="00C66EB1"/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EB1" w:rsidRPr="00435050" w:rsidRDefault="00C66EB1" w:rsidP="00C66EB1"/>
        </w:tc>
      </w:tr>
      <w:tr w:rsidR="004E6812" w:rsidRPr="00435050" w:rsidTr="00C66EB1">
        <w:trPr>
          <w:trHeight w:val="185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EB1" w:rsidRPr="00435050" w:rsidRDefault="00C66EB1" w:rsidP="00C66EB1"/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EB1" w:rsidRPr="00435050" w:rsidRDefault="00C66EB1" w:rsidP="00C66EB1"/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EB1" w:rsidRPr="00435050" w:rsidRDefault="00C66EB1" w:rsidP="00C66EB1"/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EB1" w:rsidRPr="00435050" w:rsidRDefault="00C66EB1" w:rsidP="00C66EB1"/>
        </w:tc>
        <w:tc>
          <w:tcPr>
            <w:tcW w:w="61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EB1" w:rsidRPr="00435050" w:rsidRDefault="00C66EB1" w:rsidP="00C66EB1"/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EB1" w:rsidRPr="00435050" w:rsidRDefault="00C66EB1" w:rsidP="00C66EB1"/>
        </w:tc>
      </w:tr>
      <w:tr w:rsidR="004E6812" w:rsidRPr="00435050" w:rsidTr="00C66EB1">
        <w:trPr>
          <w:trHeight w:val="185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50">
              <w:instrText xml:space="preserve"> FORMCHECKBOX </w:instrText>
            </w:r>
            <w:r w:rsidRPr="00435050">
              <w:fldChar w:fldCharType="separate"/>
            </w:r>
            <w:r w:rsidRPr="00435050">
              <w:fldChar w:fldCharType="end"/>
            </w:r>
            <w:r w:rsidRPr="00435050">
              <w:t>nicht beurteilbar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t>0 Punkte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35050">
              <w:instrText xml:space="preserve"> FORMTEXT </w:instrText>
            </w:r>
            <w:r w:rsidRPr="0043505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050">
              <w:fldChar w:fldCharType="end"/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50">
              <w:instrText xml:space="preserve"> FORMCHECKBOX </w:instrText>
            </w:r>
            <w:r w:rsidRPr="00435050">
              <w:fldChar w:fldCharType="separate"/>
            </w:r>
            <w:r w:rsidRPr="00435050">
              <w:fldChar w:fldCharType="end"/>
            </w:r>
            <w:r w:rsidRPr="00435050">
              <w:t>nicht beurteilbar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t>0 Punkte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35050">
              <w:instrText xml:space="preserve"> FORMTEXT </w:instrText>
            </w:r>
            <w:r w:rsidRPr="0043505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050">
              <w:fldChar w:fldCharType="end"/>
            </w:r>
          </w:p>
        </w:tc>
      </w:tr>
      <w:tr w:rsidR="004E6812" w:rsidRPr="00435050" w:rsidTr="00C66EB1">
        <w:trPr>
          <w:trHeight w:val="185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lastRenderedPageBreak/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50">
              <w:instrText xml:space="preserve"> FORMCHECKBOX </w:instrText>
            </w:r>
            <w:r w:rsidRPr="00435050">
              <w:fldChar w:fldCharType="separate"/>
            </w:r>
            <w:r w:rsidRPr="00435050">
              <w:fldChar w:fldCharType="end"/>
            </w:r>
            <w:r w:rsidRPr="00435050">
              <w:t>sehr schlecht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t>1 Punkt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35050">
              <w:instrText xml:space="preserve"> FORMTEXT </w:instrText>
            </w:r>
            <w:r w:rsidRPr="0043505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050">
              <w:fldChar w:fldCharType="end"/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50">
              <w:instrText xml:space="preserve"> FORMCHECKBOX </w:instrText>
            </w:r>
            <w:r w:rsidRPr="00435050">
              <w:fldChar w:fldCharType="separate"/>
            </w:r>
            <w:r w:rsidRPr="00435050">
              <w:fldChar w:fldCharType="end"/>
            </w:r>
            <w:r w:rsidRPr="00435050">
              <w:t>sehr schlecht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t xml:space="preserve">1 Punkt 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35050">
              <w:instrText xml:space="preserve"> FORMTEXT </w:instrText>
            </w:r>
            <w:r w:rsidRPr="0043505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050">
              <w:fldChar w:fldCharType="end"/>
            </w:r>
          </w:p>
        </w:tc>
      </w:tr>
      <w:tr w:rsidR="004E6812" w:rsidRPr="00435050" w:rsidTr="00C66EB1">
        <w:trPr>
          <w:trHeight w:val="185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50">
              <w:instrText xml:space="preserve"> FORMCHECKBOX </w:instrText>
            </w:r>
            <w:r w:rsidRPr="00435050">
              <w:fldChar w:fldCharType="separate"/>
            </w:r>
            <w:r w:rsidRPr="00435050">
              <w:fldChar w:fldCharType="end"/>
            </w:r>
            <w:r w:rsidRPr="00435050">
              <w:t>schlecht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t>2 Punkte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35050">
              <w:instrText xml:space="preserve"> FORMTEXT </w:instrText>
            </w:r>
            <w:r w:rsidRPr="0043505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050">
              <w:fldChar w:fldCharType="end"/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50">
              <w:instrText xml:space="preserve"> FORMCHECKBOX </w:instrText>
            </w:r>
            <w:r w:rsidRPr="00435050">
              <w:fldChar w:fldCharType="separate"/>
            </w:r>
            <w:r w:rsidRPr="00435050">
              <w:fldChar w:fldCharType="end"/>
            </w:r>
            <w:r w:rsidRPr="00435050">
              <w:t>schlecht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t>2 Punkte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35050">
              <w:instrText xml:space="preserve"> FORMTEXT </w:instrText>
            </w:r>
            <w:r w:rsidRPr="0043505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050">
              <w:fldChar w:fldCharType="end"/>
            </w:r>
          </w:p>
        </w:tc>
      </w:tr>
      <w:tr w:rsidR="004E6812" w:rsidRPr="00435050" w:rsidTr="00C66EB1">
        <w:trPr>
          <w:trHeight w:val="185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50">
              <w:instrText xml:space="preserve"> FORMCHECKBOX </w:instrText>
            </w:r>
            <w:r w:rsidRPr="00435050">
              <w:fldChar w:fldCharType="separate"/>
            </w:r>
            <w:r w:rsidRPr="00435050">
              <w:fldChar w:fldCharType="end"/>
            </w:r>
            <w:r w:rsidRPr="00435050">
              <w:t>genügend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t>3 Punkte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35050">
              <w:instrText xml:space="preserve"> FORMTEXT </w:instrText>
            </w:r>
            <w:r w:rsidRPr="0043505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050">
              <w:fldChar w:fldCharType="end"/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50">
              <w:instrText xml:space="preserve"> FORMCHECKBOX </w:instrText>
            </w:r>
            <w:r w:rsidRPr="00435050">
              <w:fldChar w:fldCharType="separate"/>
            </w:r>
            <w:r w:rsidRPr="00435050">
              <w:fldChar w:fldCharType="end"/>
            </w:r>
            <w:r w:rsidRPr="00435050">
              <w:t>genügend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t>3 Punkte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35050">
              <w:instrText xml:space="preserve"> FORMTEXT </w:instrText>
            </w:r>
            <w:r w:rsidRPr="0043505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050">
              <w:fldChar w:fldCharType="end"/>
            </w:r>
          </w:p>
        </w:tc>
      </w:tr>
      <w:tr w:rsidR="004E6812" w:rsidRPr="00435050" w:rsidTr="00C66EB1">
        <w:trPr>
          <w:trHeight w:val="185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50">
              <w:instrText xml:space="preserve"> FORMCHECKBOX </w:instrText>
            </w:r>
            <w:r w:rsidRPr="00435050">
              <w:fldChar w:fldCharType="separate"/>
            </w:r>
            <w:r w:rsidRPr="00435050">
              <w:fldChar w:fldCharType="end"/>
            </w:r>
            <w:r w:rsidRPr="00435050">
              <w:t>gut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t>4 Punkte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35050">
              <w:instrText xml:space="preserve"> FORMTEXT </w:instrText>
            </w:r>
            <w:r w:rsidRPr="0043505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050">
              <w:fldChar w:fldCharType="end"/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50">
              <w:instrText xml:space="preserve"> FORMCHECKBOX </w:instrText>
            </w:r>
            <w:r w:rsidRPr="00435050">
              <w:fldChar w:fldCharType="separate"/>
            </w:r>
            <w:r w:rsidRPr="00435050">
              <w:fldChar w:fldCharType="end"/>
            </w:r>
            <w:r w:rsidRPr="00435050">
              <w:t>gut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t>4 Punkte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35050">
              <w:instrText xml:space="preserve"> FORMTEXT </w:instrText>
            </w:r>
            <w:r w:rsidRPr="0043505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050">
              <w:fldChar w:fldCharType="end"/>
            </w:r>
          </w:p>
        </w:tc>
      </w:tr>
      <w:tr w:rsidR="004E6812" w:rsidRPr="00435050" w:rsidTr="00C66EB1">
        <w:trPr>
          <w:trHeight w:val="185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50">
              <w:instrText xml:space="preserve"> FORMCHECKBOX </w:instrText>
            </w:r>
            <w:r w:rsidRPr="00435050">
              <w:fldChar w:fldCharType="separate"/>
            </w:r>
            <w:r w:rsidRPr="00435050">
              <w:fldChar w:fldCharType="end"/>
            </w:r>
            <w:r w:rsidRPr="00435050">
              <w:t>sehr gut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t>5 Punkte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35050">
              <w:instrText xml:space="preserve"> FORMTEXT </w:instrText>
            </w:r>
            <w:r w:rsidRPr="0043505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050">
              <w:fldChar w:fldCharType="end"/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50">
              <w:instrText xml:space="preserve"> FORMCHECKBOX </w:instrText>
            </w:r>
            <w:r w:rsidRPr="00435050">
              <w:fldChar w:fldCharType="separate"/>
            </w:r>
            <w:r w:rsidRPr="00435050">
              <w:fldChar w:fldCharType="end"/>
            </w:r>
            <w:r w:rsidRPr="00435050">
              <w:t>sehr gut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t>5 Punkte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35050">
              <w:instrText xml:space="preserve"> FORMTEXT </w:instrText>
            </w:r>
            <w:r w:rsidRPr="0043505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050">
              <w:fldChar w:fldCharType="end"/>
            </w:r>
          </w:p>
        </w:tc>
      </w:tr>
      <w:tr w:rsidR="004E6812" w:rsidRPr="00435050" w:rsidTr="00C66EB1">
        <w:tc>
          <w:tcPr>
            <w:tcW w:w="1737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6EB1" w:rsidRPr="00435050" w:rsidRDefault="00435050" w:rsidP="00C66EB1">
            <w:r w:rsidRPr="00435050">
              <w:t>Bemerkungen:</w:t>
            </w:r>
          </w:p>
        </w:tc>
        <w:tc>
          <w:tcPr>
            <w:tcW w:w="3263" w:type="pct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66EB1" w:rsidRPr="00435050" w:rsidRDefault="00435050" w:rsidP="00C66EB1">
            <w:r w:rsidRPr="00435050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35050">
              <w:instrText xml:space="preserve"> FORMTEXT </w:instrText>
            </w:r>
            <w:r w:rsidRPr="0043505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050">
              <w:fldChar w:fldCharType="end"/>
            </w:r>
          </w:p>
          <w:p w:rsidR="00C66EB1" w:rsidRPr="00435050" w:rsidRDefault="00C66EB1" w:rsidP="00C66EB1"/>
        </w:tc>
      </w:tr>
      <w:tr w:rsidR="004E6812" w:rsidRPr="00435050" w:rsidTr="00C66EB1">
        <w:trPr>
          <w:trHeight w:val="223"/>
        </w:trPr>
        <w:tc>
          <w:tcPr>
            <w:tcW w:w="1737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6EB1" w:rsidRPr="00435050" w:rsidRDefault="00435050" w:rsidP="00C66EB1">
            <w:r w:rsidRPr="00435050">
              <w:t xml:space="preserve">Auskunft: </w:t>
            </w:r>
          </w:p>
        </w:tc>
        <w:tc>
          <w:tcPr>
            <w:tcW w:w="835" w:type="pct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50">
              <w:instrText xml:space="preserve"> FORMCHECKBOX </w:instrText>
            </w:r>
            <w:r w:rsidRPr="00435050">
              <w:fldChar w:fldCharType="separate"/>
            </w:r>
            <w:r w:rsidRPr="00435050">
              <w:fldChar w:fldCharType="end"/>
            </w:r>
            <w:r w:rsidRPr="00435050">
              <w:t xml:space="preserve">telefonisch </w:t>
            </w:r>
          </w:p>
        </w:tc>
        <w:tc>
          <w:tcPr>
            <w:tcW w:w="1244" w:type="pct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50">
              <w:instrText xml:space="preserve"> FORMCHECKBOX </w:instrText>
            </w:r>
            <w:r w:rsidRPr="00435050">
              <w:fldChar w:fldCharType="separate"/>
            </w:r>
            <w:r w:rsidRPr="00435050">
              <w:fldChar w:fldCharType="end"/>
            </w:r>
            <w:r w:rsidRPr="00435050">
              <w:t>schriftlich</w:t>
            </w:r>
          </w:p>
        </w:tc>
        <w:tc>
          <w:tcPr>
            <w:tcW w:w="598" w:type="pct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C66EB1" w:rsidRPr="00435050" w:rsidRDefault="00435050" w:rsidP="00C66EB1">
            <w:r w:rsidRPr="00435050">
              <w:t xml:space="preserve">Datum: </w:t>
            </w:r>
          </w:p>
        </w:tc>
        <w:tc>
          <w:tcPr>
            <w:tcW w:w="586" w:type="pct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35050">
              <w:instrText xml:space="preserve"> FORMTEXT </w:instrText>
            </w:r>
            <w:r w:rsidRPr="0043505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050">
              <w:fldChar w:fldCharType="end"/>
            </w:r>
          </w:p>
        </w:tc>
      </w:tr>
    </w:tbl>
    <w:p w:rsidR="00C66EB1" w:rsidRPr="00435050" w:rsidRDefault="00C66EB1" w:rsidP="00C66EB1"/>
    <w:p w:rsidR="00C66EB1" w:rsidRPr="00435050" w:rsidRDefault="00C66EB1" w:rsidP="00C66EB1"/>
    <w:p w:rsidR="00C66EB1" w:rsidRPr="00435050" w:rsidRDefault="00C66EB1" w:rsidP="00C66EB1"/>
    <w:tbl>
      <w:tblPr>
        <w:tblStyle w:val="Tabellenraster"/>
        <w:tblW w:w="0" w:type="auto"/>
        <w:tblInd w:w="38" w:type="dxa"/>
        <w:tblLook w:val="04A0" w:firstRow="1" w:lastRow="0" w:firstColumn="1" w:lastColumn="0" w:noHBand="0" w:noVBand="1"/>
      </w:tblPr>
      <w:tblGrid>
        <w:gridCol w:w="3118"/>
        <w:gridCol w:w="1533"/>
        <w:gridCol w:w="4382"/>
      </w:tblGrid>
      <w:tr w:rsidR="004E6812" w:rsidRPr="00435050" w:rsidTr="00C66EB1"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EB1" w:rsidRPr="00435050" w:rsidRDefault="00C66EB1" w:rsidP="00C66EB1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66EB1" w:rsidRPr="00435050" w:rsidRDefault="00435050" w:rsidP="00C66EB1">
            <w:pPr>
              <w:rPr>
                <w:b/>
                <w:bCs/>
              </w:rPr>
            </w:pPr>
            <w:r w:rsidRPr="00435050">
              <w:rPr>
                <w:b/>
                <w:bCs/>
              </w:rPr>
              <w:t>Termine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66EB1" w:rsidRPr="00435050" w:rsidRDefault="00435050" w:rsidP="00C66EB1">
            <w:pPr>
              <w:rPr>
                <w:b/>
                <w:bCs/>
              </w:rPr>
            </w:pPr>
            <w:r w:rsidRPr="00435050">
              <w:rPr>
                <w:b/>
                <w:bCs/>
              </w:rPr>
              <w:t>Qualität</w:t>
            </w:r>
          </w:p>
        </w:tc>
      </w:tr>
      <w:tr w:rsidR="004E6812" w:rsidRPr="00435050" w:rsidTr="00C66EB1"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6EB1" w:rsidRPr="00435050" w:rsidRDefault="00435050" w:rsidP="00C66EB1">
            <w:pPr>
              <w:rPr>
                <w:b/>
                <w:bCs/>
              </w:rPr>
            </w:pPr>
            <w:r w:rsidRPr="00435050">
              <w:rPr>
                <w:b/>
                <w:bCs/>
              </w:rPr>
              <w:t xml:space="preserve">Gesamttotal: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6EB1" w:rsidRPr="00435050" w:rsidRDefault="00435050" w:rsidP="00C66EB1">
            <w:pPr>
              <w:rPr>
                <w:b/>
                <w:bCs/>
              </w:rPr>
            </w:pPr>
            <w:r w:rsidRPr="00435050">
              <w:rPr>
                <w:b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35050">
              <w:rPr>
                <w:b/>
                <w:bCs/>
              </w:rPr>
              <w:instrText xml:space="preserve"> FORMTEXT </w:instrText>
            </w:r>
            <w:r w:rsidRPr="00435050">
              <w:rPr>
                <w:b/>
                <w:bCs/>
              </w:rPr>
            </w:r>
            <w:r w:rsidRPr="00435050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 w:rsidRPr="00435050">
              <w:rPr>
                <w:b/>
                <w:bCs/>
              </w:rPr>
              <w:fldChar w:fldCharType="end"/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6EB1" w:rsidRPr="00435050" w:rsidRDefault="00435050" w:rsidP="00C66EB1">
            <w:pPr>
              <w:rPr>
                <w:b/>
                <w:bCs/>
              </w:rPr>
            </w:pPr>
            <w:r w:rsidRPr="00435050">
              <w:rPr>
                <w:b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35050">
              <w:rPr>
                <w:b/>
                <w:bCs/>
              </w:rPr>
              <w:instrText xml:space="preserve"> FORMTEXT </w:instrText>
            </w:r>
            <w:r w:rsidRPr="00435050">
              <w:rPr>
                <w:b/>
                <w:bCs/>
              </w:rPr>
            </w:r>
            <w:r w:rsidRPr="00435050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 w:rsidRPr="00435050">
              <w:rPr>
                <w:b/>
                <w:bCs/>
              </w:rPr>
              <w:fldChar w:fldCharType="end"/>
            </w:r>
          </w:p>
        </w:tc>
      </w:tr>
      <w:tr w:rsidR="004E6812" w:rsidRPr="00435050" w:rsidTr="00C66EB1"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66EB1" w:rsidRPr="00435050" w:rsidRDefault="00435050" w:rsidP="00C66EB1">
            <w:pPr>
              <w:rPr>
                <w:b/>
                <w:bCs/>
              </w:rPr>
            </w:pPr>
            <w:r w:rsidRPr="00435050">
              <w:rPr>
                <w:b/>
                <w:bCs/>
              </w:rPr>
              <w:t>Durchschnitt: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66EB1" w:rsidRPr="00435050" w:rsidRDefault="00435050" w:rsidP="00C66EB1">
            <w:pPr>
              <w:rPr>
                <w:b/>
                <w:bCs/>
              </w:rPr>
            </w:pPr>
            <w:r w:rsidRPr="00435050">
              <w:rPr>
                <w:b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35050">
              <w:rPr>
                <w:b/>
                <w:bCs/>
              </w:rPr>
              <w:instrText xml:space="preserve"> FORMTEXT </w:instrText>
            </w:r>
            <w:r w:rsidRPr="00435050">
              <w:rPr>
                <w:b/>
                <w:bCs/>
              </w:rPr>
            </w:r>
            <w:r w:rsidRPr="00435050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 w:rsidRPr="00435050">
              <w:rPr>
                <w:b/>
                <w:bCs/>
              </w:rPr>
              <w:fldChar w:fldCharType="end"/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66EB1" w:rsidRPr="00435050" w:rsidRDefault="00435050" w:rsidP="00C66EB1">
            <w:pPr>
              <w:rPr>
                <w:b/>
                <w:bCs/>
              </w:rPr>
            </w:pPr>
            <w:r w:rsidRPr="00435050">
              <w:rPr>
                <w:b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35050">
              <w:rPr>
                <w:b/>
                <w:bCs/>
              </w:rPr>
              <w:instrText xml:space="preserve"> FORMTEXT </w:instrText>
            </w:r>
            <w:r w:rsidRPr="00435050">
              <w:rPr>
                <w:b/>
                <w:bCs/>
              </w:rPr>
            </w:r>
            <w:r w:rsidRPr="00435050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 w:rsidRPr="00435050">
              <w:rPr>
                <w:b/>
                <w:bCs/>
              </w:rPr>
              <w:fldChar w:fldCharType="end"/>
            </w:r>
          </w:p>
        </w:tc>
      </w:tr>
    </w:tbl>
    <w:p w:rsidR="00C66EB1" w:rsidRPr="00435050" w:rsidRDefault="00C66EB1" w:rsidP="00C66EB1"/>
    <w:p w:rsidR="00C66EB1" w:rsidRPr="00435050" w:rsidRDefault="00C66EB1" w:rsidP="00C66EB1"/>
    <w:p w:rsidR="00C66EB1" w:rsidRPr="00435050" w:rsidRDefault="00435050" w:rsidP="00C66EB1">
      <w:pPr>
        <w:keepNext/>
        <w:keepLines/>
        <w:rPr>
          <w:rFonts w:cs="Arial"/>
          <w:b/>
          <w:bCs/>
          <w:kern w:val="28"/>
          <w:szCs w:val="32"/>
        </w:rPr>
      </w:pPr>
      <w:r w:rsidRPr="00435050">
        <w:rPr>
          <w:rFonts w:cs="Arial"/>
          <w:b/>
          <w:bCs/>
          <w:kern w:val="28"/>
          <w:szCs w:val="32"/>
        </w:rPr>
        <w:t>Verfasser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51"/>
        <w:gridCol w:w="5920"/>
      </w:tblGrid>
      <w:tr w:rsidR="004E6812" w:rsidRPr="00435050" w:rsidTr="00C66EB1">
        <w:tc>
          <w:tcPr>
            <w:tcW w:w="1737" w:type="pct"/>
            <w:hideMark/>
          </w:tcPr>
          <w:p w:rsidR="00C66EB1" w:rsidRPr="00435050" w:rsidRDefault="00435050" w:rsidP="00C66EB1">
            <w:r w:rsidRPr="00435050">
              <w:t>Name / Funktion:</w:t>
            </w:r>
          </w:p>
        </w:tc>
        <w:tc>
          <w:tcPr>
            <w:tcW w:w="3263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35050">
              <w:instrText xml:space="preserve"> FORMTEXT </w:instrText>
            </w:r>
            <w:r w:rsidRPr="0043505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050">
              <w:fldChar w:fldCharType="end"/>
            </w:r>
          </w:p>
        </w:tc>
      </w:tr>
      <w:tr w:rsidR="004E6812" w:rsidRPr="00435050" w:rsidTr="00C66EB1">
        <w:trPr>
          <w:trHeight w:val="223"/>
        </w:trPr>
        <w:tc>
          <w:tcPr>
            <w:tcW w:w="1737" w:type="pct"/>
            <w:hideMark/>
          </w:tcPr>
          <w:p w:rsidR="00C66EB1" w:rsidRPr="00435050" w:rsidRDefault="00435050" w:rsidP="00C66EB1">
            <w:r w:rsidRPr="00435050">
              <w:t>Ort / Datum:</w:t>
            </w:r>
          </w:p>
        </w:tc>
        <w:tc>
          <w:tcPr>
            <w:tcW w:w="326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35050">
              <w:instrText xml:space="preserve"> FORMTEXT </w:instrText>
            </w:r>
            <w:r w:rsidRPr="0043505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050">
              <w:fldChar w:fldCharType="end"/>
            </w:r>
          </w:p>
        </w:tc>
      </w:tr>
      <w:tr w:rsidR="004E6812" w:rsidRPr="00435050" w:rsidTr="00C66EB1">
        <w:trPr>
          <w:trHeight w:val="223"/>
        </w:trPr>
        <w:tc>
          <w:tcPr>
            <w:tcW w:w="1737" w:type="pct"/>
            <w:hideMark/>
          </w:tcPr>
          <w:p w:rsidR="00C66EB1" w:rsidRPr="00435050" w:rsidRDefault="00435050" w:rsidP="00C66EB1">
            <w:r w:rsidRPr="00435050">
              <w:t>Visum:</w:t>
            </w:r>
          </w:p>
        </w:tc>
        <w:tc>
          <w:tcPr>
            <w:tcW w:w="326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C66EB1" w:rsidRPr="00435050" w:rsidRDefault="00435050" w:rsidP="00C66EB1">
            <w:r w:rsidRPr="00435050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35050">
              <w:instrText xml:space="preserve"> FORMTEXT </w:instrText>
            </w:r>
            <w:r w:rsidRPr="0043505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050">
              <w:fldChar w:fldCharType="end"/>
            </w:r>
          </w:p>
        </w:tc>
      </w:tr>
      <w:bookmarkEnd w:id="2"/>
    </w:tbl>
    <w:p w:rsidR="001B3EC9" w:rsidRPr="00435050" w:rsidRDefault="001B3EC9" w:rsidP="00C66EB1"/>
    <w:p w:rsidR="00290347" w:rsidRPr="00435050" w:rsidRDefault="00290347" w:rsidP="003D3E87"/>
    <w:sectPr w:rsidR="00290347" w:rsidRPr="00435050" w:rsidSect="00435050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18" w:right="1134" w:bottom="1134" w:left="170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050" w:rsidRPr="00435050" w:rsidRDefault="00435050">
      <w:r w:rsidRPr="00435050">
        <w:separator/>
      </w:r>
    </w:p>
  </w:endnote>
  <w:endnote w:type="continuationSeparator" w:id="0">
    <w:p w:rsidR="00435050" w:rsidRPr="00435050" w:rsidRDefault="00435050">
      <w:r w:rsidRPr="0043505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346" w:rsidRPr="00435050" w:rsidRDefault="00435050" w:rsidP="00ED6346">
    <w:pPr>
      <w:pStyle w:val="Fusszeile"/>
    </w:pPr>
    <w:sdt>
      <w:sdtPr>
        <w:rPr>
          <w:rStyle w:val="Hervorhebung"/>
        </w:rPr>
        <w:tag w:val="FooterBold"/>
        <w:id w:val="1611776903"/>
        <w:placeholder>
          <w:docPart w:val="8F43FEE91BCD4825869AF6275DEAAAE1"/>
        </w:placeholder>
        <w:showingPlcHdr/>
        <w:dataBinding w:prefixMappings="xmlns:ns='http://schemas.officeatwork.com/CustomXMLPart'" w:xpath="/ns:officeatwork/ns:FooterBold" w:storeItemID="{77B64A57-574E-4B82-813E-6EE8CE131B6B}"/>
        <w:text w:multiLine="1"/>
      </w:sdtPr>
      <w:sdtEndPr>
        <w:rPr>
          <w:rStyle w:val="Hervorhebung"/>
        </w:rPr>
      </w:sdtEndPr>
      <w:sdtContent>
        <w:r w:rsidR="00C54A23" w:rsidRPr="00435050">
          <w:rPr>
            <w:rStyle w:val="Hervorhebung"/>
          </w:rPr>
          <w:t>‍</w:t>
        </w:r>
      </w:sdtContent>
    </w:sdt>
    <w:r w:rsidRPr="00435050">
      <w:t>‍</w:t>
    </w:r>
    <w:sdt>
      <w:sdtPr>
        <w:tag w:val="FooterNormal"/>
        <w:id w:val="906580455"/>
        <w:placeholder>
          <w:docPart w:val="69208F9094E04CF9886102687048A9F5"/>
        </w:placeholder>
        <w:showingPlcHdr/>
        <w:dataBinding w:prefixMappings="xmlns:ns='http://schemas.officeatwork.com/CustomXMLPart'" w:xpath="/ns:officeatwork/ns:FooterNormal" w:storeItemID="{77B64A57-574E-4B82-813E-6EE8CE131B6B}"/>
        <w:text w:multiLine="1"/>
      </w:sdtPr>
      <w:sdtEndPr/>
      <w:sdtContent>
        <w:r w:rsidRPr="00435050">
          <w:t xml:space="preserve"> </w:t>
        </w:r>
      </w:sdtContent>
    </w:sdt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4E6812" w:rsidRPr="00435050" w:rsidTr="00C4453D">
      <w:tc>
        <w:tcPr>
          <w:tcW w:w="9128" w:type="dxa"/>
          <w:gridSpan w:val="2"/>
          <w:vAlign w:val="center"/>
        </w:tcPr>
        <w:p w:rsidR="00147858" w:rsidRPr="00435050" w:rsidRDefault="00147858" w:rsidP="00FD26F9">
          <w:pPr>
            <w:rPr>
              <w:lang w:eastAsia="de-DE"/>
            </w:rPr>
          </w:pPr>
          <w:bookmarkStart w:id="0" w:name="Footer"/>
          <w:bookmarkEnd w:id="0"/>
        </w:p>
      </w:tc>
    </w:tr>
    <w:tr w:rsidR="004E6812" w:rsidRPr="00435050" w:rsidTr="005D0B28">
      <w:tc>
        <w:tcPr>
          <w:tcW w:w="6177" w:type="dxa"/>
          <w:vAlign w:val="center"/>
        </w:tcPr>
        <w:p w:rsidR="003D3E87" w:rsidRPr="00435050" w:rsidRDefault="00435050" w:rsidP="00C22A5F">
          <w:pPr>
            <w:pStyle w:val="Fusszeile"/>
          </w:pPr>
          <w:r w:rsidRPr="00435050">
            <w:fldChar w:fldCharType="begin"/>
          </w:r>
          <w:r w:rsidRPr="00435050">
            <w:rPr>
              <w:lang w:eastAsia="de-DE"/>
            </w:rPr>
            <w:instrText xml:space="preserve"> IF </w:instrText>
          </w:r>
          <w:r w:rsidRPr="00435050">
            <w:fldChar w:fldCharType="begin"/>
          </w:r>
          <w:r w:rsidRPr="00435050">
            <w:rPr>
              <w:lang w:eastAsia="de-DE"/>
            </w:rPr>
            <w:instrText xml:space="preserve"> DOCPROPERTY "CMIdata.G_Signatur"\*CHARFORMAT </w:instrText>
          </w:r>
          <w:r w:rsidRPr="00435050">
            <w:fldChar w:fldCharType="end"/>
          </w:r>
          <w:r w:rsidRPr="00435050">
            <w:rPr>
              <w:lang w:eastAsia="de-DE"/>
            </w:rPr>
            <w:instrText xml:space="preserve"> = "" "</w:instrText>
          </w:r>
          <w:r w:rsidRPr="00435050">
            <w:fldChar w:fldCharType="begin"/>
          </w:r>
          <w:r w:rsidRPr="00435050">
            <w:rPr>
              <w:lang w:eastAsia="de-DE"/>
            </w:rPr>
            <w:instrText xml:space="preserve"> IF </w:instrText>
          </w:r>
          <w:r w:rsidRPr="00435050">
            <w:fldChar w:fldCharType="begin"/>
          </w:r>
          <w:r w:rsidRPr="00435050">
            <w:rPr>
              <w:lang w:eastAsia="de-DE"/>
            </w:rPr>
            <w:instrText xml:space="preserve"> DOCPROPERTY "CMIdata.G_Laufnummer"\*CHARFORMAT </w:instrText>
          </w:r>
          <w:r w:rsidRPr="00435050">
            <w:fldChar w:fldCharType="end"/>
          </w:r>
          <w:r w:rsidRPr="00435050">
            <w:rPr>
              <w:lang w:eastAsia="de-DE"/>
            </w:rPr>
            <w:instrText xml:space="preserve"> = "" "" "</w:instrText>
          </w:r>
          <w:r w:rsidRPr="00435050">
            <w:fldChar w:fldCharType="begin"/>
          </w:r>
          <w:r w:rsidRPr="00435050">
            <w:rPr>
              <w:lang w:eastAsia="de-DE"/>
            </w:rPr>
            <w:instrText xml:space="preserve"> DOCPROPERTY "CMIdata.G_Laufnummer"\*CHARFORMAT </w:instrText>
          </w:r>
          <w:r w:rsidRPr="00435050">
            <w:fldChar w:fldCharType="separate"/>
          </w:r>
          <w:r w:rsidRPr="00435050">
            <w:rPr>
              <w:lang w:eastAsia="de-DE"/>
            </w:rPr>
            <w:instrText>CMIdata.G_Laufnummer</w:instrText>
          </w:r>
          <w:r w:rsidRPr="00435050">
            <w:fldChar w:fldCharType="end"/>
          </w:r>
          <w:r w:rsidRPr="00435050">
            <w:rPr>
              <w:lang w:eastAsia="de-DE"/>
            </w:rPr>
            <w:instrText xml:space="preserve"> / </w:instrText>
          </w:r>
          <w:r w:rsidRPr="00435050">
            <w:fldChar w:fldCharType="begin"/>
          </w:r>
          <w:r w:rsidRPr="00435050">
            <w:rPr>
              <w:lang w:eastAsia="de-DE"/>
            </w:rPr>
            <w:instrText xml:space="preserve"> DOCPROPERTY "CMIdata.Dok_Titel"\*CHARFORMAT </w:instrText>
          </w:r>
          <w:r w:rsidRPr="00435050">
            <w:fldChar w:fldCharType="separate"/>
          </w:r>
          <w:r w:rsidRPr="00435050">
            <w:rPr>
              <w:lang w:eastAsia="de-DE"/>
            </w:rPr>
            <w:instrText>CMIdata.Dok_Titel</w:instrText>
          </w:r>
          <w:r w:rsidRPr="00435050">
            <w:fldChar w:fldCharType="end"/>
          </w:r>
          <w:r w:rsidRPr="00435050">
            <w:rPr>
              <w:lang w:eastAsia="de-DE"/>
            </w:rPr>
            <w:instrText xml:space="preserve">" \* MERGEFORMAT </w:instrText>
          </w:r>
          <w:r w:rsidRPr="00435050">
            <w:fldChar w:fldCharType="end"/>
          </w:r>
          <w:r w:rsidRPr="00435050">
            <w:rPr>
              <w:lang w:eastAsia="de-DE"/>
            </w:rPr>
            <w:instrText>" "</w:instrText>
          </w:r>
          <w:r w:rsidRPr="00435050">
            <w:fldChar w:fldCharType="begin"/>
          </w:r>
          <w:r w:rsidRPr="00435050">
            <w:rPr>
              <w:lang w:eastAsia="de-DE"/>
            </w:rPr>
            <w:instrText xml:space="preserve"> DOCPROPERTY "CMIdata.G_Signatur"\*CHARFORMAT </w:instrText>
          </w:r>
          <w:r w:rsidRPr="00435050">
            <w:fldChar w:fldCharType="separate"/>
          </w:r>
          <w:r w:rsidR="00BD7FEB" w:rsidRPr="00435050">
            <w:rPr>
              <w:lang w:eastAsia="de-DE"/>
            </w:rPr>
            <w:instrText>CMIdata.G_Signatur</w:instrText>
          </w:r>
          <w:r w:rsidRPr="00435050">
            <w:fldChar w:fldCharType="end"/>
          </w:r>
          <w:r w:rsidRPr="00435050">
            <w:rPr>
              <w:lang w:eastAsia="de-DE"/>
            </w:rPr>
            <w:instrText xml:space="preserve"> / </w:instrText>
          </w:r>
          <w:r w:rsidRPr="00435050">
            <w:fldChar w:fldCharType="begin"/>
          </w:r>
          <w:r w:rsidRPr="00435050">
            <w:rPr>
              <w:lang w:eastAsia="de-DE"/>
            </w:rPr>
            <w:instrText xml:space="preserve"> DOCPROPERTY "CMIdata.Dok</w:instrText>
          </w:r>
          <w:r w:rsidRPr="00435050">
            <w:rPr>
              <w:lang w:eastAsia="de-DE"/>
            </w:rPr>
            <w:instrText xml:space="preserve">_Titel"\*CHARFORMAT </w:instrText>
          </w:r>
          <w:r w:rsidRPr="00435050">
            <w:fldChar w:fldCharType="separate"/>
          </w:r>
          <w:r w:rsidR="00BD7FEB" w:rsidRPr="00435050">
            <w:rPr>
              <w:lang w:eastAsia="de-DE"/>
            </w:rPr>
            <w:instrText>CMIdata.Dok_Titel</w:instrText>
          </w:r>
          <w:r w:rsidRPr="00435050">
            <w:fldChar w:fldCharType="end"/>
          </w:r>
          <w:r w:rsidRPr="00435050">
            <w:rPr>
              <w:lang w:eastAsia="de-DE"/>
            </w:rPr>
            <w:instrText xml:space="preserve">" \* MERGEFORMAT </w:instrText>
          </w:r>
          <w:r w:rsidRPr="00435050">
            <w:fldChar w:fldCharType="end"/>
          </w:r>
        </w:p>
      </w:tc>
      <w:tc>
        <w:tcPr>
          <w:tcW w:w="2951" w:type="dxa"/>
        </w:tcPr>
        <w:p w:rsidR="003D3E87" w:rsidRPr="00435050" w:rsidRDefault="00435050" w:rsidP="00C22A5F">
          <w:pPr>
            <w:pStyle w:val="Fusszeile-Seite"/>
            <w:rPr>
              <w:lang w:eastAsia="de-DE"/>
            </w:rPr>
          </w:pPr>
          <w:r w:rsidRPr="00435050">
            <w:rPr>
              <w:lang w:eastAsia="de-DE"/>
            </w:rPr>
            <w:fldChar w:fldCharType="begin"/>
          </w:r>
          <w:r w:rsidRPr="00435050">
            <w:rPr>
              <w:lang w:eastAsia="de-DE"/>
            </w:rPr>
            <w:instrText xml:space="preserve"> IF </w:instrText>
          </w:r>
          <w:r w:rsidRPr="00435050">
            <w:rPr>
              <w:lang w:eastAsia="de-DE"/>
            </w:rPr>
            <w:fldChar w:fldCharType="begin"/>
          </w:r>
          <w:r w:rsidRPr="00435050">
            <w:rPr>
              <w:lang w:eastAsia="de-DE"/>
            </w:rPr>
            <w:instrText xml:space="preserve"> NUMPAGES </w:instrText>
          </w:r>
          <w:r w:rsidRPr="00435050"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instrText>2</w:instrText>
          </w:r>
          <w:r w:rsidRPr="00435050">
            <w:rPr>
              <w:lang w:eastAsia="de-DE"/>
            </w:rPr>
            <w:fldChar w:fldCharType="end"/>
          </w:r>
          <w:r w:rsidRPr="00435050">
            <w:rPr>
              <w:lang w:eastAsia="de-DE"/>
            </w:rPr>
            <w:instrText xml:space="preserve"> &gt; "1" "</w:instrText>
          </w:r>
          <w:r w:rsidRPr="00435050">
            <w:rPr>
              <w:lang w:eastAsia="de-DE"/>
            </w:rPr>
            <w:fldChar w:fldCharType="begin"/>
          </w:r>
          <w:r w:rsidRPr="00435050">
            <w:rPr>
              <w:lang w:eastAsia="de-DE"/>
            </w:rPr>
            <w:instrText xml:space="preserve"> IF </w:instrText>
          </w:r>
          <w:r w:rsidRPr="00435050">
            <w:rPr>
              <w:lang w:eastAsia="de-DE"/>
            </w:rPr>
            <w:fldChar w:fldCharType="begin"/>
          </w:r>
          <w:r w:rsidRPr="00435050">
            <w:rPr>
              <w:lang w:eastAsia="de-DE"/>
            </w:rPr>
            <w:instrText xml:space="preserve"> DOCPROPERTY "Doc.Page"\*CHARFORMAT </w:instrText>
          </w:r>
          <w:r w:rsidRPr="00435050">
            <w:rPr>
              <w:lang w:eastAsia="de-DE"/>
            </w:rPr>
            <w:fldChar w:fldCharType="separate"/>
          </w:r>
          <w:r>
            <w:rPr>
              <w:lang w:eastAsia="de-DE"/>
            </w:rPr>
            <w:instrText>Seite</w:instrText>
          </w:r>
          <w:r w:rsidRPr="00435050">
            <w:rPr>
              <w:lang w:eastAsia="de-DE"/>
            </w:rPr>
            <w:fldChar w:fldCharType="end"/>
          </w:r>
          <w:r w:rsidRPr="00435050">
            <w:rPr>
              <w:lang w:eastAsia="de-DE"/>
            </w:rPr>
            <w:instrText xml:space="preserve"> = "" "Seite" "</w:instrText>
          </w:r>
          <w:r w:rsidRPr="00435050">
            <w:rPr>
              <w:lang w:eastAsia="de-DE"/>
            </w:rPr>
            <w:fldChar w:fldCharType="begin"/>
          </w:r>
          <w:r w:rsidRPr="00435050">
            <w:rPr>
              <w:lang w:eastAsia="de-DE"/>
            </w:rPr>
            <w:instrText xml:space="preserve"> IF </w:instrText>
          </w:r>
          <w:r w:rsidRPr="00435050">
            <w:rPr>
              <w:lang w:eastAsia="de-DE"/>
            </w:rPr>
            <w:fldChar w:fldCharType="begin"/>
          </w:r>
          <w:r w:rsidRPr="00435050">
            <w:rPr>
              <w:lang w:eastAsia="de-DE"/>
            </w:rPr>
            <w:instrText xml:space="preserve"> DOCPROPERTY "Doc.Page"\*CHARFORMAT </w:instrText>
          </w:r>
          <w:r w:rsidRPr="00435050">
            <w:rPr>
              <w:lang w:eastAsia="de-DE"/>
            </w:rPr>
            <w:fldChar w:fldCharType="separate"/>
          </w:r>
          <w:r>
            <w:rPr>
              <w:lang w:eastAsia="de-DE"/>
            </w:rPr>
            <w:instrText>Seite</w:instrText>
          </w:r>
          <w:r w:rsidRPr="00435050">
            <w:rPr>
              <w:lang w:eastAsia="de-DE"/>
            </w:rPr>
            <w:fldChar w:fldCharType="end"/>
          </w:r>
          <w:r w:rsidRPr="00435050">
            <w:rPr>
              <w:lang w:eastAsia="de-DE"/>
            </w:rPr>
            <w:instrText xml:space="preserve"> = "Doc.Page" "Seite" "</w:instrText>
          </w:r>
          <w:r w:rsidRPr="00435050">
            <w:rPr>
              <w:lang w:eastAsia="de-DE"/>
            </w:rPr>
            <w:fldChar w:fldCharType="begin"/>
          </w:r>
          <w:r w:rsidRPr="00435050">
            <w:rPr>
              <w:lang w:eastAsia="de-DE"/>
            </w:rPr>
            <w:instrText xml:space="preserve"> DOCPROPERTY "Doc.Page"\*CHARFORMAT </w:instrText>
          </w:r>
          <w:r w:rsidRPr="00435050">
            <w:rPr>
              <w:lang w:eastAsia="de-DE"/>
            </w:rPr>
            <w:fldChar w:fldCharType="separate"/>
          </w:r>
          <w:r>
            <w:rPr>
              <w:lang w:eastAsia="de-DE"/>
            </w:rPr>
            <w:instrText>Seite</w:instrText>
          </w:r>
          <w:r w:rsidRPr="00435050">
            <w:rPr>
              <w:lang w:eastAsia="de-DE"/>
            </w:rPr>
            <w:fldChar w:fldCharType="end"/>
          </w:r>
          <w:r w:rsidRPr="00435050">
            <w:rPr>
              <w:lang w:eastAsia="de-DE"/>
            </w:rPr>
            <w:instrText xml:space="preserve">" </w:instrText>
          </w:r>
          <w:r w:rsidRPr="00435050"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instrText>Seite</w:instrText>
          </w:r>
          <w:r w:rsidRPr="00435050">
            <w:rPr>
              <w:lang w:eastAsia="de-DE"/>
            </w:rPr>
            <w:fldChar w:fldCharType="end"/>
          </w:r>
          <w:r w:rsidRPr="00435050">
            <w:rPr>
              <w:lang w:eastAsia="de-DE"/>
            </w:rPr>
            <w:instrText xml:space="preserve">" </w:instrText>
          </w:r>
          <w:r w:rsidRPr="00435050"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instrText>Seite</w:instrText>
          </w:r>
          <w:r w:rsidRPr="00435050">
            <w:rPr>
              <w:lang w:eastAsia="de-DE"/>
            </w:rPr>
            <w:fldChar w:fldCharType="end"/>
          </w:r>
          <w:r w:rsidRPr="00435050">
            <w:rPr>
              <w:lang w:eastAsia="de-DE"/>
            </w:rPr>
            <w:instrText xml:space="preserve"> </w:instrText>
          </w:r>
          <w:r w:rsidRPr="00435050">
            <w:rPr>
              <w:lang w:eastAsia="de-DE"/>
            </w:rPr>
            <w:fldChar w:fldCharType="begin"/>
          </w:r>
          <w:r w:rsidRPr="00435050">
            <w:rPr>
              <w:lang w:eastAsia="de-DE"/>
            </w:rPr>
            <w:instrText xml:space="preserve"> PAGE </w:instrText>
          </w:r>
          <w:r w:rsidRPr="00435050"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instrText>1</w:instrText>
          </w:r>
          <w:r w:rsidRPr="00435050">
            <w:rPr>
              <w:lang w:eastAsia="de-DE"/>
            </w:rPr>
            <w:fldChar w:fldCharType="end"/>
          </w:r>
          <w:r w:rsidRPr="00435050">
            <w:rPr>
              <w:lang w:eastAsia="de-DE"/>
            </w:rPr>
            <w:instrText xml:space="preserve"> </w:instrText>
          </w:r>
          <w:r w:rsidRPr="00435050">
            <w:rPr>
              <w:lang w:eastAsia="de-DE"/>
            </w:rPr>
            <w:fldChar w:fldCharType="begin"/>
          </w:r>
          <w:r w:rsidRPr="00435050">
            <w:rPr>
              <w:lang w:eastAsia="de-DE"/>
            </w:rPr>
            <w:instrText xml:space="preserve"> IF </w:instrText>
          </w:r>
          <w:r w:rsidRPr="00435050">
            <w:rPr>
              <w:lang w:eastAsia="de-DE"/>
            </w:rPr>
            <w:fldChar w:fldCharType="begin"/>
          </w:r>
          <w:r w:rsidRPr="00435050">
            <w:rPr>
              <w:lang w:eastAsia="de-DE"/>
            </w:rPr>
            <w:instrText xml:space="preserve"> DOCPROPERTY "Doc.of"\*CHARFORMAT </w:instrText>
          </w:r>
          <w:r w:rsidRPr="00435050">
            <w:rPr>
              <w:lang w:eastAsia="de-DE"/>
            </w:rPr>
            <w:fldChar w:fldCharType="separate"/>
          </w:r>
          <w:r>
            <w:rPr>
              <w:lang w:eastAsia="de-DE"/>
            </w:rPr>
            <w:instrText>von</w:instrText>
          </w:r>
          <w:r w:rsidRPr="00435050">
            <w:rPr>
              <w:lang w:eastAsia="de-DE"/>
            </w:rPr>
            <w:fldChar w:fldCharType="end"/>
          </w:r>
          <w:r w:rsidRPr="00435050">
            <w:rPr>
              <w:lang w:eastAsia="de-DE"/>
            </w:rPr>
            <w:instrText xml:space="preserve"> = "" "von" "</w:instrText>
          </w:r>
          <w:r w:rsidRPr="00435050">
            <w:rPr>
              <w:lang w:eastAsia="de-DE"/>
            </w:rPr>
            <w:fldChar w:fldCharType="begin"/>
          </w:r>
          <w:r w:rsidRPr="00435050">
            <w:rPr>
              <w:lang w:eastAsia="de-DE"/>
            </w:rPr>
            <w:instrText xml:space="preserve"> IF </w:instrText>
          </w:r>
          <w:r w:rsidRPr="00435050">
            <w:rPr>
              <w:lang w:eastAsia="de-DE"/>
            </w:rPr>
            <w:fldChar w:fldCharType="begin"/>
          </w:r>
          <w:r w:rsidRPr="00435050">
            <w:rPr>
              <w:lang w:eastAsia="de-DE"/>
            </w:rPr>
            <w:instrText xml:space="preserve"> DOCPROPERTY "Doc.of"\*CHARFORMAT </w:instrText>
          </w:r>
          <w:r w:rsidRPr="00435050">
            <w:rPr>
              <w:lang w:eastAsia="de-DE"/>
            </w:rPr>
            <w:fldChar w:fldCharType="separate"/>
          </w:r>
          <w:r>
            <w:rPr>
              <w:lang w:eastAsia="de-DE"/>
            </w:rPr>
            <w:instrText>von</w:instrText>
          </w:r>
          <w:r w:rsidRPr="00435050">
            <w:rPr>
              <w:lang w:eastAsia="de-DE"/>
            </w:rPr>
            <w:fldChar w:fldCharType="end"/>
          </w:r>
          <w:r w:rsidRPr="00435050">
            <w:rPr>
              <w:lang w:eastAsia="de-DE"/>
            </w:rPr>
            <w:instrText xml:space="preserve"> = "Doc.of" "von" "</w:instrText>
          </w:r>
          <w:r w:rsidRPr="00435050">
            <w:rPr>
              <w:lang w:eastAsia="de-DE"/>
            </w:rPr>
            <w:fldChar w:fldCharType="begin"/>
          </w:r>
          <w:r w:rsidRPr="00435050">
            <w:rPr>
              <w:lang w:eastAsia="de-DE"/>
            </w:rPr>
            <w:instrText xml:space="preserve"> DOCPROPERTY "Doc.of"\*CHARFORMAT </w:instrText>
          </w:r>
          <w:r w:rsidRPr="00435050">
            <w:rPr>
              <w:lang w:eastAsia="de-DE"/>
            </w:rPr>
            <w:fldChar w:fldCharType="separate"/>
          </w:r>
          <w:r>
            <w:rPr>
              <w:lang w:eastAsia="de-DE"/>
            </w:rPr>
            <w:instrText>von</w:instrText>
          </w:r>
          <w:r w:rsidRPr="00435050">
            <w:rPr>
              <w:lang w:eastAsia="de-DE"/>
            </w:rPr>
            <w:fldChar w:fldCharType="end"/>
          </w:r>
          <w:r w:rsidRPr="00435050">
            <w:rPr>
              <w:lang w:eastAsia="de-DE"/>
            </w:rPr>
            <w:instrText xml:space="preserve">" </w:instrText>
          </w:r>
          <w:r w:rsidRPr="00435050"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instrText>von</w:instrText>
          </w:r>
          <w:r w:rsidRPr="00435050">
            <w:rPr>
              <w:lang w:eastAsia="de-DE"/>
            </w:rPr>
            <w:fldChar w:fldCharType="end"/>
          </w:r>
          <w:r w:rsidRPr="00435050">
            <w:rPr>
              <w:lang w:eastAsia="de-DE"/>
            </w:rPr>
            <w:instrText xml:space="preserve">" </w:instrText>
          </w:r>
          <w:r w:rsidRPr="00435050"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instrText>von</w:instrText>
          </w:r>
          <w:r w:rsidRPr="00435050">
            <w:rPr>
              <w:lang w:eastAsia="de-DE"/>
            </w:rPr>
            <w:fldChar w:fldCharType="end"/>
          </w:r>
          <w:r w:rsidRPr="00435050">
            <w:rPr>
              <w:lang w:eastAsia="de-DE"/>
            </w:rPr>
            <w:instrText xml:space="preserve"> </w:instrText>
          </w:r>
          <w:r w:rsidRPr="00435050">
            <w:rPr>
              <w:lang w:eastAsia="de-DE"/>
            </w:rPr>
            <w:fldChar w:fldCharType="begin"/>
          </w:r>
          <w:r w:rsidRPr="00435050">
            <w:rPr>
              <w:lang w:eastAsia="de-DE"/>
            </w:rPr>
            <w:instrText xml:space="preserve"> NUMPAG</w:instrText>
          </w:r>
          <w:r w:rsidRPr="00435050">
            <w:rPr>
              <w:lang w:eastAsia="de-DE"/>
            </w:rPr>
            <w:instrText xml:space="preserve">ES </w:instrText>
          </w:r>
          <w:r w:rsidRPr="00435050"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instrText>2</w:instrText>
          </w:r>
          <w:r w:rsidRPr="00435050">
            <w:rPr>
              <w:lang w:eastAsia="de-DE"/>
            </w:rPr>
            <w:fldChar w:fldCharType="end"/>
          </w:r>
          <w:r w:rsidRPr="00435050">
            <w:rPr>
              <w:lang w:eastAsia="de-DE"/>
            </w:rPr>
            <w:instrText>"" "</w:instrText>
          </w:r>
          <w:r w:rsidRPr="00435050"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t>Seite</w:t>
          </w:r>
          <w:r w:rsidRPr="00435050">
            <w:rPr>
              <w:noProof/>
              <w:lang w:eastAsia="de-DE"/>
            </w:rPr>
            <w:t xml:space="preserve"> </w:t>
          </w:r>
          <w:r>
            <w:rPr>
              <w:noProof/>
              <w:lang w:eastAsia="de-DE"/>
            </w:rPr>
            <w:t>1</w:t>
          </w:r>
          <w:r w:rsidRPr="00435050">
            <w:rPr>
              <w:noProof/>
              <w:lang w:eastAsia="de-DE"/>
            </w:rPr>
            <w:t xml:space="preserve"> </w:t>
          </w:r>
          <w:r>
            <w:rPr>
              <w:noProof/>
              <w:lang w:eastAsia="de-DE"/>
            </w:rPr>
            <w:t>von</w:t>
          </w:r>
          <w:r w:rsidRPr="00435050">
            <w:rPr>
              <w:noProof/>
              <w:lang w:eastAsia="de-DE"/>
            </w:rPr>
            <w:t xml:space="preserve"> </w:t>
          </w:r>
          <w:r>
            <w:rPr>
              <w:noProof/>
              <w:lang w:eastAsia="de-DE"/>
            </w:rPr>
            <w:t>2</w:t>
          </w:r>
          <w:r w:rsidRPr="00435050">
            <w:rPr>
              <w:lang w:eastAsia="de-DE"/>
            </w:rPr>
            <w:fldChar w:fldCharType="end"/>
          </w:r>
        </w:p>
      </w:tc>
    </w:tr>
    <w:tr w:rsidR="004E6812" w:rsidRPr="00435050" w:rsidTr="005D0B28">
      <w:tc>
        <w:tcPr>
          <w:tcW w:w="6177" w:type="dxa"/>
          <w:vAlign w:val="center"/>
        </w:tcPr>
        <w:p w:rsidR="003D3E87" w:rsidRPr="00435050" w:rsidRDefault="003D3E87" w:rsidP="003D3E87">
          <w:pPr>
            <w:pStyle w:val="Fusszeile-Pfad"/>
            <w:rPr>
              <w:color w:val="auto"/>
              <w:szCs w:val="12"/>
            </w:rPr>
          </w:pPr>
          <w:bookmarkStart w:id="1" w:name="FusszeileErsteSeite" w:colFirst="0" w:colLast="0"/>
        </w:p>
      </w:tc>
      <w:tc>
        <w:tcPr>
          <w:tcW w:w="2951" w:type="dxa"/>
        </w:tcPr>
        <w:p w:rsidR="003D3E87" w:rsidRPr="00435050" w:rsidRDefault="003D3E87" w:rsidP="003D3E87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1"/>
  </w:tbl>
  <w:p w:rsidR="003D3E87" w:rsidRPr="00435050" w:rsidRDefault="003D3E87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Default="003D3E87">
    <w:pPr>
      <w:rPr>
        <w:sz w:val="2"/>
      </w:rPr>
    </w:pPr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4E6812" w:rsidTr="005D0B28">
      <w:tc>
        <w:tcPr>
          <w:tcW w:w="6177" w:type="dxa"/>
          <w:vAlign w:val="center"/>
        </w:tcPr>
        <w:p w:rsidR="003D3E87" w:rsidRPr="007970F5" w:rsidRDefault="00435050" w:rsidP="00C22A5F">
          <w:pPr>
            <w:pStyle w:val="Fusszeile"/>
            <w:rPr>
              <w:lang w:val="en-US"/>
            </w:rPr>
          </w:pP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IF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"CMIdata.G_Signatur"\*CHARFORMAT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= ""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IF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"CMIdata.G_Laufnummer"\*CH</w:instrText>
          </w:r>
          <w:r w:rsidRPr="007970F5">
            <w:rPr>
              <w:lang w:val="en-US" w:eastAsia="de-DE"/>
            </w:rPr>
            <w:instrText xml:space="preserve">ARFORMAT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= "" ""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"CMIdata.G_Laufnummer"\*CHARFORMAT </w:instrText>
          </w:r>
          <w:r w:rsidRPr="00F82120">
            <w:fldChar w:fldCharType="separate"/>
          </w:r>
          <w:r w:rsidRPr="007970F5">
            <w:rPr>
              <w:lang w:val="en-US" w:eastAsia="de-DE"/>
            </w:rPr>
            <w:instrText>CMIdata.G_Laufnummer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/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 w:rsidRPr="007970F5">
            <w:rPr>
              <w:lang w:val="en-US" w:eastAsia="de-DE"/>
            </w:rPr>
            <w:instrText>CMIdata.Dok_Titel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" \* MERGEFORMAT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>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"CMIdata.G_Signatur"\*CHARFORMAT </w:instrText>
          </w:r>
          <w:r w:rsidRPr="00F82120">
            <w:fldChar w:fldCharType="separate"/>
          </w:r>
          <w:r w:rsidR="00BD7FEB">
            <w:rPr>
              <w:lang w:val="en-US" w:eastAsia="de-DE"/>
            </w:rPr>
            <w:instrText>CMIdata.G_Signatur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/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</w:instrText>
          </w:r>
          <w:r w:rsidRPr="007970F5">
            <w:rPr>
              <w:lang w:val="en-US" w:eastAsia="de-DE"/>
            </w:rPr>
            <w:instrText xml:space="preserve">PROPERTY "CMIdata.Dok_Titel"\*CHARFORMAT </w:instrText>
          </w:r>
          <w:r w:rsidRPr="00F82120">
            <w:fldChar w:fldCharType="separate"/>
          </w:r>
          <w:r w:rsidR="00BD7FEB">
            <w:rPr>
              <w:lang w:val="en-US" w:eastAsia="de-DE"/>
            </w:rPr>
            <w:instrText>CMIdata.Dok_Titel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" \* MERGEFORMAT </w:instrText>
          </w:r>
          <w:r w:rsidRPr="00F82120">
            <w:fldChar w:fldCharType="end"/>
          </w:r>
        </w:p>
      </w:tc>
      <w:tc>
        <w:tcPr>
          <w:tcW w:w="2951" w:type="dxa"/>
        </w:tcPr>
        <w:p w:rsidR="003D3E87" w:rsidRPr="00F82120" w:rsidRDefault="00435050" w:rsidP="00C22A5F">
          <w:pPr>
            <w:pStyle w:val="Fusszeile-Seite"/>
            <w:rPr>
              <w:lang w:eastAsia="de-DE"/>
            </w:rPr>
          </w:pP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"Doc.Page"\*CHARFORMAT </w:instrText>
          </w:r>
          <w:r>
            <w:rPr>
              <w:lang w:eastAsia="de-DE"/>
            </w:rPr>
            <w:fldChar w:fldCharType="separate"/>
          </w:r>
          <w:r>
            <w:rPr>
              <w:lang w:eastAsia="de-DE"/>
            </w:rPr>
            <w:t>Seite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PAGE </w:instrText>
          </w:r>
          <w:r w:rsidRPr="00F82120"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t>2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"Doc.of"\*CHARFORMAT </w:instrText>
          </w:r>
          <w:r>
            <w:rPr>
              <w:lang w:eastAsia="de-DE"/>
            </w:rPr>
            <w:fldChar w:fldCharType="separate"/>
          </w:r>
          <w:r>
            <w:rPr>
              <w:lang w:eastAsia="de-DE"/>
            </w:rPr>
            <w:t>von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SECTIONPAGES  </w:instrText>
          </w:r>
          <w:r w:rsidRPr="00F82120"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t>2</w:t>
          </w:r>
          <w:r w:rsidRPr="00F82120">
            <w:rPr>
              <w:lang w:eastAsia="de-DE"/>
            </w:rPr>
            <w:fldChar w:fldCharType="end"/>
          </w:r>
        </w:p>
      </w:tc>
    </w:tr>
    <w:tr w:rsidR="004E6812" w:rsidTr="005D0B28">
      <w:tc>
        <w:tcPr>
          <w:tcW w:w="6177" w:type="dxa"/>
          <w:vAlign w:val="center"/>
        </w:tcPr>
        <w:p w:rsidR="003D3E87" w:rsidRPr="00B97F1C" w:rsidRDefault="003D3E87" w:rsidP="009500C4">
          <w:pPr>
            <w:pStyle w:val="Fusszeile-Pfad"/>
            <w:rPr>
              <w:lang w:eastAsia="de-DE"/>
            </w:rPr>
          </w:pPr>
          <w:bookmarkStart w:id="14" w:name="FusszeileFolgeseiten" w:colFirst="0" w:colLast="0"/>
        </w:p>
      </w:tc>
      <w:tc>
        <w:tcPr>
          <w:tcW w:w="2951" w:type="dxa"/>
        </w:tcPr>
        <w:p w:rsidR="003D3E87" w:rsidRPr="009500C4" w:rsidRDefault="003D3E87" w:rsidP="003D3E87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14"/>
  </w:tbl>
  <w:p w:rsidR="003D3E87" w:rsidRDefault="003D3E87">
    <w:pPr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Pr="003173DA" w:rsidRDefault="00435050">
    <w:pPr>
      <w:rPr>
        <w:lang w:val="en-US"/>
      </w:rPr>
    </w:pPr>
    <w:r>
      <w:fldChar w:fldCharType="begin"/>
    </w:r>
    <w:r w:rsidRPr="003173DA">
      <w:rPr>
        <w:lang w:val="en-US"/>
      </w:rPr>
      <w:instrText xml:space="preserve"> if </w:instrText>
    </w:r>
    <w:r>
      <w:fldChar w:fldCharType="begin"/>
    </w:r>
    <w:r w:rsidRPr="003173DA">
      <w:rPr>
        <w:lang w:val="en-US"/>
      </w:rPr>
      <w:instrText xml:space="preserve"> DOCPROPERTY "Outputprofile.Internal.Draft"\*CHARFORMAT \&lt;OawJumpToField value=0/&gt;</w:instrText>
    </w:r>
    <w:r>
      <w:fldChar w:fldCharType="separate"/>
    </w:r>
    <w:r>
      <w:rPr>
        <w:b/>
        <w:bCs/>
        <w:lang w:val="de-DE"/>
      </w:rPr>
      <w:instrText>Fehler! Unbekannter Name für Dokument-Eigenschaft.</w:instrText>
    </w:r>
    <w:r>
      <w:fldChar w:fldCharType="end"/>
    </w:r>
    <w:r w:rsidRPr="003173DA">
      <w:rPr>
        <w:lang w:val="en-US"/>
      </w:rPr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>
      <w:rPr>
        <w:noProof/>
      </w:rPr>
      <w:instrText>06.11.2023, 14:44:34</w:instrText>
    </w:r>
    <w:r>
      <w:fldChar w:fldCharType="end"/>
    </w:r>
    <w:r w:rsidRPr="003173DA">
      <w:rPr>
        <w:lang w:val="en-US"/>
      </w:rPr>
      <w:instrText xml:space="preserve">, </w:instrText>
    </w:r>
    <w:r>
      <w:fldChar w:fldCharType="begin"/>
    </w:r>
    <w:r w:rsidRPr="003173DA">
      <w:rPr>
        <w:lang w:val="en-US"/>
      </w:rPr>
      <w:instrText xml:space="preserve"> FILENAME  \</w:instrText>
    </w:r>
    <w:r w:rsidRPr="003173DA">
      <w:rPr>
        <w:lang w:val="en-US"/>
      </w:rPr>
      <w:instrText xml:space="preserve">p  \* MERGEFORMAT </w:instrText>
    </w:r>
    <w:r>
      <w:fldChar w:fldCharType="separate"/>
    </w:r>
    <w:r>
      <w:rPr>
        <w:noProof/>
        <w:lang w:val="en-US"/>
      </w:rPr>
      <w:instrText>Dokument3</w:instrText>
    </w:r>
    <w:r>
      <w:fldChar w:fldCharType="end"/>
    </w:r>
    <w:r w:rsidRPr="003173DA">
      <w:rPr>
        <w:lang w:val="en-US"/>
      </w:rPr>
      <w:instrText>" \&lt;OawJumpToField value=0/&gt;</w:instrText>
    </w:r>
    <w:r>
      <w:fldChar w:fldCharType="separate"/>
    </w:r>
    <w:r>
      <w:rPr>
        <w:noProof/>
      </w:rPr>
      <w:t>06.11.2023, 14:44:34</w:t>
    </w:r>
    <w:r w:rsidRPr="003173DA">
      <w:rPr>
        <w:noProof/>
        <w:lang w:val="en-US"/>
      </w:rPr>
      <w:t xml:space="preserve">, </w:t>
    </w:r>
    <w:r>
      <w:rPr>
        <w:noProof/>
        <w:lang w:val="en-US"/>
      </w:rPr>
      <w:t>Dokument3</w:t>
    </w:r>
    <w:r>
      <w:fldChar w:fldCharType="end"/>
    </w:r>
    <w:r>
      <w:fldChar w:fldCharType="begin"/>
    </w:r>
    <w:r w:rsidRPr="003173DA">
      <w:rPr>
        <w:lang w:val="en-US"/>
      </w:rPr>
      <w:instrText xml:space="preserve"> if </w:instrText>
    </w:r>
    <w:r>
      <w:fldChar w:fldCharType="begin"/>
    </w:r>
    <w:r w:rsidRPr="003173DA">
      <w:rPr>
        <w:lang w:val="en-US"/>
      </w:rPr>
      <w:instrText xml:space="preserve"> DOCPROPERTY "Outputprofile.Internal.Origi</w:instrText>
    </w:r>
    <w:r w:rsidRPr="003173DA">
      <w:rPr>
        <w:lang w:val="en-US"/>
      </w:rPr>
      <w:instrText>nal"\*CHARFORMAT \&lt;OawJumpToField value=0/&gt;</w:instrText>
    </w:r>
    <w:r>
      <w:fldChar w:fldCharType="separate"/>
    </w:r>
    <w:r>
      <w:rPr>
        <w:b/>
        <w:bCs/>
        <w:lang w:val="de-DE"/>
      </w:rPr>
      <w:instrText>Fehler! Unbekannter Name für Dokument-Eigenschaft.</w:instrText>
    </w:r>
    <w:r>
      <w:fldChar w:fldCharType="end"/>
    </w:r>
    <w:r w:rsidRPr="003173DA">
      <w:rPr>
        <w:lang w:val="en-US"/>
      </w:rPr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>
      <w:rPr>
        <w:noProof/>
      </w:rPr>
      <w:instrText>06.11.2023</w:instrText>
    </w:r>
    <w:r>
      <w:fldChar w:fldCharType="end"/>
    </w:r>
    <w:r w:rsidRPr="003173DA">
      <w:rPr>
        <w:lang w:val="en-US"/>
      </w:rPr>
      <w:instrText xml:space="preserve">, </w:instrText>
    </w:r>
    <w:r>
      <w:fldChar w:fldCharType="begin"/>
    </w:r>
    <w:r w:rsidRPr="003173DA">
      <w:rPr>
        <w:lang w:val="en-US"/>
      </w:rPr>
      <w:instrText xml:space="preserve"> FILENAME  \p  \* MERGEFORMAT </w:instrText>
    </w:r>
    <w:r>
      <w:fldChar w:fldCharType="separate"/>
    </w:r>
    <w:r>
      <w:rPr>
        <w:noProof/>
        <w:lang w:val="en-US"/>
      </w:rPr>
      <w:instrText>Dokument3</w:instrText>
    </w:r>
    <w:r>
      <w:fldChar w:fldCharType="end"/>
    </w:r>
    <w:r w:rsidRPr="003173DA">
      <w:rPr>
        <w:lang w:val="en-US"/>
      </w:rPr>
      <w:instrText>" \&lt;OawJumpToField value=0/&gt;</w:instrText>
    </w:r>
    <w:r>
      <w:fldChar w:fldCharType="separate"/>
    </w:r>
    <w:r>
      <w:rPr>
        <w:noProof/>
      </w:rPr>
      <w:t>06.11.2023</w:t>
    </w:r>
    <w:r w:rsidRPr="003173DA">
      <w:rPr>
        <w:noProof/>
        <w:lang w:val="en-US"/>
      </w:rPr>
      <w:t xml:space="preserve">, </w:t>
    </w:r>
    <w:r>
      <w:rPr>
        <w:noProof/>
        <w:lang w:val="en-US"/>
      </w:rPr>
      <w:t>Dokument3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050" w:rsidRPr="00435050" w:rsidRDefault="00435050">
      <w:r w:rsidRPr="00435050">
        <w:separator/>
      </w:r>
    </w:p>
  </w:footnote>
  <w:footnote w:type="continuationSeparator" w:id="0">
    <w:p w:rsidR="00435050" w:rsidRPr="00435050" w:rsidRDefault="00435050">
      <w:r w:rsidRPr="0043505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Pr="00435050" w:rsidRDefault="00435050" w:rsidP="00435050">
    <w:r w:rsidRPr="00435050">
      <w:rPr>
        <w:noProof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0" b="0"/>
          <wp:wrapNone/>
          <wp:docPr id="3" name="7eb0bb3a-c43c-446f-a921-de0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5050">
      <w:t> </w:t>
    </w:r>
  </w:p>
  <w:p w:rsidR="003D3E87" w:rsidRPr="00435050" w:rsidRDefault="00435050" w:rsidP="003D3E87">
    <w:r w:rsidRPr="00435050">
      <w:rPr>
        <w:noProof/>
      </w:rPr>
      <w:drawing>
        <wp:anchor distT="0" distB="0" distL="114300" distR="114300" simplePos="0" relativeHeight="251658240" behindDoc="1" locked="1" layoutInCell="1" hidden="1" allowOverlap="1">
          <wp:simplePos x="0" y="0"/>
          <wp:positionH relativeFrom="margin">
            <wp:posOffset>4692015</wp:posOffset>
          </wp:positionH>
          <wp:positionV relativeFrom="paragraph">
            <wp:posOffset>-450850</wp:posOffset>
          </wp:positionV>
          <wp:extent cx="1612900" cy="1016000"/>
          <wp:effectExtent l="0" t="0" r="6350" b="0"/>
          <wp:wrapNone/>
          <wp:docPr id="1" name="dfcb3621-5d45-4e40-af11-2f4f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005555" name="dfcb3621-5d45-4e40-af11-2f4f" hidden="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900" cy="10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5050"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Pr="0051144A" w:rsidRDefault="003D3E87" w:rsidP="003D3E87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Default="003D3E87">
    <w:pPr>
      <w:spacing w:line="20" w:lineRule="exact"/>
      <w:rPr>
        <w:sz w:val="2"/>
        <w:szCs w:val="2"/>
      </w:rPr>
    </w:pPr>
  </w:p>
  <w:p w:rsidR="003D3E87" w:rsidRPr="00473DA5" w:rsidRDefault="00435050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3B61E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B8F5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567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C3D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DE07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2883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1EBD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3EE4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F45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0C54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22125D"/>
    <w:multiLevelType w:val="multilevel"/>
    <w:tmpl w:val="63785862"/>
    <w:lvl w:ilvl="0">
      <w:start w:val="1"/>
      <w:numFmt w:val="bullet"/>
      <w:pStyle w:val="ListWithCheckboxes"/>
      <w:lvlText w:val="□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  <w:color w:val="auto"/>
        <w:sz w:val="22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  <w:color w:val="auto"/>
        <w:sz w:val="22"/>
      </w:rPr>
    </w:lvl>
    <w:lvl w:ilvl="6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color w:val="auto"/>
        <w:sz w:val="22"/>
      </w:rPr>
    </w:lvl>
    <w:lvl w:ilvl="7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  <w:color w:val="auto"/>
        <w:sz w:val="22"/>
      </w:rPr>
    </w:lvl>
    <w:lvl w:ilvl="8">
      <w:start w:val="1"/>
      <w:numFmt w:val="bullet"/>
      <w:lvlText w:val="□"/>
      <w:lvlJc w:val="left"/>
      <w:pPr>
        <w:ind w:left="3240" w:hanging="360"/>
      </w:pPr>
      <w:rPr>
        <w:rFonts w:ascii="Arial" w:hAnsi="Arial" w:hint="default"/>
        <w:color w:val="auto"/>
        <w:sz w:val="22"/>
      </w:rPr>
    </w:lvl>
  </w:abstractNum>
  <w:abstractNum w:abstractNumId="11" w15:restartNumberingAfterBreak="0">
    <w:nsid w:val="2B436004"/>
    <w:multiLevelType w:val="multilevel"/>
    <w:tmpl w:val="E02A4EFA"/>
    <w:lvl w:ilvl="0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12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3" w15:restartNumberingAfterBreak="0">
    <w:nsid w:val="3BAA2F24"/>
    <w:multiLevelType w:val="hybridMultilevel"/>
    <w:tmpl w:val="CA9C5874"/>
    <w:lvl w:ilvl="0" w:tplc="F57C5018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1F463FB0" w:tentative="1">
      <w:start w:val="1"/>
      <w:numFmt w:val="lowerLetter"/>
      <w:lvlText w:val="%2."/>
      <w:lvlJc w:val="left"/>
      <w:pPr>
        <w:ind w:left="1440" w:hanging="360"/>
      </w:pPr>
    </w:lvl>
    <w:lvl w:ilvl="2" w:tplc="9FD662AC" w:tentative="1">
      <w:start w:val="1"/>
      <w:numFmt w:val="lowerRoman"/>
      <w:lvlText w:val="%3."/>
      <w:lvlJc w:val="right"/>
      <w:pPr>
        <w:ind w:left="2160" w:hanging="180"/>
      </w:pPr>
    </w:lvl>
    <w:lvl w:ilvl="3" w:tplc="EA880984" w:tentative="1">
      <w:start w:val="1"/>
      <w:numFmt w:val="decimal"/>
      <w:lvlText w:val="%4."/>
      <w:lvlJc w:val="left"/>
      <w:pPr>
        <w:ind w:left="2880" w:hanging="360"/>
      </w:pPr>
    </w:lvl>
    <w:lvl w:ilvl="4" w:tplc="7E64367A" w:tentative="1">
      <w:start w:val="1"/>
      <w:numFmt w:val="lowerLetter"/>
      <w:lvlText w:val="%5."/>
      <w:lvlJc w:val="left"/>
      <w:pPr>
        <w:ind w:left="3600" w:hanging="360"/>
      </w:pPr>
    </w:lvl>
    <w:lvl w:ilvl="5" w:tplc="321A8A3A" w:tentative="1">
      <w:start w:val="1"/>
      <w:numFmt w:val="lowerRoman"/>
      <w:lvlText w:val="%6."/>
      <w:lvlJc w:val="right"/>
      <w:pPr>
        <w:ind w:left="4320" w:hanging="180"/>
      </w:pPr>
    </w:lvl>
    <w:lvl w:ilvl="6" w:tplc="63C27736" w:tentative="1">
      <w:start w:val="1"/>
      <w:numFmt w:val="decimal"/>
      <w:lvlText w:val="%7."/>
      <w:lvlJc w:val="left"/>
      <w:pPr>
        <w:ind w:left="5040" w:hanging="360"/>
      </w:pPr>
    </w:lvl>
    <w:lvl w:ilvl="7" w:tplc="D1426A4C" w:tentative="1">
      <w:start w:val="1"/>
      <w:numFmt w:val="lowerLetter"/>
      <w:lvlText w:val="%8."/>
      <w:lvlJc w:val="left"/>
      <w:pPr>
        <w:ind w:left="5760" w:hanging="360"/>
      </w:pPr>
    </w:lvl>
    <w:lvl w:ilvl="8" w:tplc="5658F2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22A9B"/>
    <w:multiLevelType w:val="multilevel"/>
    <w:tmpl w:val="9A2AE9B6"/>
    <w:lvl w:ilvl="0">
      <w:start w:val="1"/>
      <w:numFmt w:val="bullet"/>
      <w:pStyle w:val="ListWithSymbols"/>
      <w:lvlText w:val="–"/>
      <w:lvlJc w:val="left"/>
      <w:pPr>
        <w:ind w:left="360" w:hanging="360"/>
      </w:pPr>
      <w:rPr>
        <w:rFonts w:ascii="Ubuntu" w:hAnsi="Ubuntu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5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3A84525"/>
    <w:multiLevelType w:val="hybridMultilevel"/>
    <w:tmpl w:val="6C9E5594"/>
    <w:lvl w:ilvl="0" w:tplc="C964953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3FA87178" w:tentative="1">
      <w:start w:val="1"/>
      <w:numFmt w:val="lowerLetter"/>
      <w:lvlText w:val="%2."/>
      <w:lvlJc w:val="left"/>
      <w:pPr>
        <w:ind w:left="1440" w:hanging="360"/>
      </w:pPr>
    </w:lvl>
    <w:lvl w:ilvl="2" w:tplc="77CADB7E" w:tentative="1">
      <w:start w:val="1"/>
      <w:numFmt w:val="lowerRoman"/>
      <w:lvlText w:val="%3."/>
      <w:lvlJc w:val="right"/>
      <w:pPr>
        <w:ind w:left="2160" w:hanging="180"/>
      </w:pPr>
    </w:lvl>
    <w:lvl w:ilvl="3" w:tplc="F9D63FC6" w:tentative="1">
      <w:start w:val="1"/>
      <w:numFmt w:val="decimal"/>
      <w:lvlText w:val="%4."/>
      <w:lvlJc w:val="left"/>
      <w:pPr>
        <w:ind w:left="2880" w:hanging="360"/>
      </w:pPr>
    </w:lvl>
    <w:lvl w:ilvl="4" w:tplc="0DD28F4C" w:tentative="1">
      <w:start w:val="1"/>
      <w:numFmt w:val="lowerLetter"/>
      <w:lvlText w:val="%5."/>
      <w:lvlJc w:val="left"/>
      <w:pPr>
        <w:ind w:left="3600" w:hanging="360"/>
      </w:pPr>
    </w:lvl>
    <w:lvl w:ilvl="5" w:tplc="BC06A4D6" w:tentative="1">
      <w:start w:val="1"/>
      <w:numFmt w:val="lowerRoman"/>
      <w:lvlText w:val="%6."/>
      <w:lvlJc w:val="right"/>
      <w:pPr>
        <w:ind w:left="4320" w:hanging="180"/>
      </w:pPr>
    </w:lvl>
    <w:lvl w:ilvl="6" w:tplc="452CFFF8" w:tentative="1">
      <w:start w:val="1"/>
      <w:numFmt w:val="decimal"/>
      <w:lvlText w:val="%7."/>
      <w:lvlJc w:val="left"/>
      <w:pPr>
        <w:ind w:left="5040" w:hanging="360"/>
      </w:pPr>
    </w:lvl>
    <w:lvl w:ilvl="7" w:tplc="7696FC1E" w:tentative="1">
      <w:start w:val="1"/>
      <w:numFmt w:val="lowerLetter"/>
      <w:lvlText w:val="%8."/>
      <w:lvlJc w:val="left"/>
      <w:pPr>
        <w:ind w:left="5760" w:hanging="360"/>
      </w:pPr>
    </w:lvl>
    <w:lvl w:ilvl="8" w:tplc="B01EFC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96E60"/>
    <w:multiLevelType w:val="multilevel"/>
    <w:tmpl w:val="36E2F806"/>
    <w:lvl w:ilvl="0">
      <w:start w:val="1"/>
      <w:numFmt w:val="decimal"/>
      <w:pStyle w:val="ListWithNumbers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</w:lvl>
    <w:lvl w:ilvl="4">
      <w:start w:val="1"/>
      <w:numFmt w:val="decimal"/>
      <w:lvlText w:val="%1.%2.%3.%4.%5."/>
      <w:lvlJc w:val="left"/>
      <w:pPr>
        <w:tabs>
          <w:tab w:val="num" w:pos="3544"/>
        </w:tabs>
        <w:ind w:left="3544" w:hanging="9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16"/>
  </w:num>
  <w:num w:numId="5">
    <w:abstractNumId w:val="13"/>
  </w:num>
  <w:num w:numId="6">
    <w:abstractNumId w:val="1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5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HF8trRv5YaWFWXEIGxMBZnA5Eovt2CnZiI6yxp4JvSmhtc4zhTnGugw9IWhOyc64MoLM+0poMjXoX773VkvUhg==" w:salt="rn5x0u48iXmC1o1qBN3SnQ=="/>
  <w:defaultTabStop w:val="720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6. November 2023"/>
    <w:docVar w:name="Date.Format.Long.dateValue" w:val="45236"/>
    <w:docVar w:name="DocumentDate" w:val="6. November 2023"/>
    <w:docVar w:name="DocumentDate.dateValue" w:val="45236"/>
    <w:docVar w:name="MetaTool_officeatwork" w:val="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"/>
    <w:docVar w:name="OawAttachedTemplate" w:val="23.055V_Referenzanfragen.ows"/>
    <w:docVar w:name="OawBuiltInDocProps" w:val="&lt;OawBuiltInDocProps&gt;&lt;default profileUID=&quot;0&quot;&gt;&lt;word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word&gt;&lt;PDF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PDF&gt;&lt;/default&gt;&lt;/OawBuiltInDocProps&gt;_x000d_"/>
    <w:docVar w:name="OawCreatedWithOfficeatworkVersion" w:val="4.9 R3 (4.9.1361)"/>
    <w:docVar w:name="OawCreatedWithProjectID" w:val="luchmaster"/>
    <w:docVar w:name="OawCreatedWithProjectVersion" w:val="244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Bookmark name=&quot;ContentType&quot;&gt;&lt;profile type=&quot;default&quot; UID=&quot;&quot; sameAsDefault=&quot;0&quot;&gt;&lt;/profile&gt;&lt;/OawBookmark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_x0009_&lt;OawBookmark name=&quot;Footer&quot;&gt;&lt;profile type=&quot;default&quot; UID=&quot;&quot; sameAsDefault=&quot;0&quot;&gt;&lt;/profile&gt;&lt;/OawBookmark&gt;_x000d_&lt;/document&gt;_x000d_"/>
    <w:docVar w:name="OawDistributionEnabled" w:val="&lt;Profiles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1014149059130932" w:val="&lt;source&gt;&lt;Fields List=&quot;AddressB1|AddressB2|Departement|AddressB3|AddressB4&quot;/&gt;&lt;profile type=&quot;default&quot; UID=&quot;&quot; sameAsDefault=&quot;0&quot;&gt;&lt;OawDocProperty name=&quot;Organisation.AddressB1&quot; field=&quot;AddressB1&quot;/&gt;&lt;OawDocProperty name=&quot;Organisation.AddressB2&quot; field=&quot;AddressB2&quot;/&gt;&lt;OawDocProperty name=&quot;Organisation.Departement&quot; field=&quot;Departement&quot;/&gt;&lt;OawDocProperty name=&quot;Organisation.AddressB3&quot; field=&quot;AddressB3&quot;/&gt;&lt;OawDocProperty name=&quot;Organisation.AddressB4&quot; field=&quot;AddressB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ate&quot; field=&quot;Doc.Date&quot;/&gt;&lt;OawDocProperty name=&quot;Doc.Page&quot; field=&quot;Doc.Page&quot;/&gt;&lt;OawDocProperty name=&quot;Doc.of&quot; field=&quot;Doc.of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Dok_Titel|G_Laufnummer|G_Signatu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/profile&gt;&lt;/source&gt;"/>
    <w:docVar w:name="OawDocPropSource" w:val="&lt;Profile SelectedUID=&quot;&quot;&gt;&lt;DocProp UID=&quot;2002122011014149059130932&quot; EntryUID=&quot;2012010319432704598765&quot;&gt;&lt;Field Name=&quot;IDName&quot; Value=&quot;FD, Dienststelle Immobilien&quot;/&gt;&lt;Field Name=&quot;Departement&quot; Value=&quot;Finanz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Dienststelle Immobilien&quot;/&gt;&lt;Field Name=&quot;AddressB2&quot; Value=&quot;&quot;/&gt;&lt;Field Name=&quot;AddressB3&quot; Value=&quot;&quot;/&gt;&lt;Field Name=&quot;AddressB4&quot; Value=&quot;&quot;/&gt;&lt;Field Name=&quot;AddressN1&quot; Value=&quot;Stadthofstrasse 4&quot;/&gt;&lt;Field Name=&quot;AddressN2&quot; Value=&quot;6002 Luzern&quot;/&gt;&lt;Field Name=&quot;AddressN3&quot; Value=&quot;&quot;/&gt;&lt;Field Name=&quot;AddressN4&quot; Value=&quot;&quot;/&gt;&lt;Field Name=&quot;Postcode&quot; Value=&quot;6002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51 00&quot;/&gt;&lt;Field Name=&quot;Fax&quot; Value=&quot;&quot;/&gt;&lt;Field Name=&quot;LogoColor&quot; Value=&quot;%Logos%\Luzern.Logo.2100.350.emf&quot;/&gt;&lt;Field Name=&quot;LogoBlackWhite&quot; Value=&quot;%Logos%\Luzern.Logo.2100.350.emf&quot;/&gt;&lt;Field Name=&quot;LogoZertifikate&quot; Value=&quot;&quot;/&gt;&lt;Field Name=&quot;Email&quot; Value=&quot;immobilien@lu.ch&quot;/&gt;&lt;Field Name=&quot;Internet&quot; Value=&quot;immobilien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Logo.2100.350.emf&quot;/&gt;&lt;Field Name=&quot;LogoSchriftzug&quot; Value=&quot;&quot;/&gt;&lt;Field Name=&quot;LogoTag&quot; Value=&quot;&quot;/&gt;&lt;Field Name=&quot;FusszeileFett&quot; Value=&quot;&quot;/&gt;&lt;Field Name=&quot;FusszeileNormal&quot; Value=&quot;&quot;/&gt;&lt;Field Name=&quot;Data_UID&quot; Value=&quot;201201031943270459876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22080214175619543956&quot;&gt;&lt;Field Name=&quot;IDName&quot; Value=&quot;Käppeli Stephanie, IMMO&quot;/&gt;&lt;Field Name=&quot;Name&quot; Value=&quot;Stephanie Käppeli&quot;/&gt;&lt;Field Name=&quot;PersonalNumber&quot; Value=&quot;&quot;/&gt;&lt;Field Name=&quot;DirectPhone&quot; Value=&quot;041 228 44 45&quot;/&gt;&lt;Field Name=&quot;DirectFax&quot; Value=&quot;&quot;/&gt;&lt;Field Name=&quot;Mobile&quot; Value=&quot;&quot;/&gt;&lt;Field Name=&quot;EMail&quot; Value=&quot;stephanie.kaeppeli@lu.ch&quot;/&gt;&lt;Field Name=&quot;Function&quot; Value=&quot;Sachbearbeiterin Administration / Praxisbildn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kas&quot;/&gt;&lt;Field Name=&quot;SignatureAdditional2&quot; Value=&quot;&quot;/&gt;&lt;Field Name=&quot;SignatureAdditional1&quot; Value=&quot;&quot;/&gt;&lt;Field Name=&quot;Lizenz_noetig&quot; Value=&quot;Ja&quot;/&gt;&lt;Field Name=&quot;Data_UID&quot; Value=&quot;202208021417561954395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22080214175619543956&quot;&gt;&lt;Field Name=&quot;IDName&quot; Value=&quot;Käppeli Stephanie, IMMO&quot;/&gt;&lt;Field Name=&quot;Name&quot; Value=&quot;Stephanie Käppeli&quot;/&gt;&lt;Field Name=&quot;PersonalNumber&quot; Value=&quot;&quot;/&gt;&lt;Field Name=&quot;DirectPhone&quot; Value=&quot;041 228 44 45&quot;/&gt;&lt;Field Name=&quot;DirectFax&quot; Value=&quot;&quot;/&gt;&lt;Field Name=&quot;Mobile&quot; Value=&quot;&quot;/&gt;&lt;Field Name=&quot;EMail&quot; Value=&quot;stephanie.kaeppeli@lu.ch&quot;/&gt;&lt;Field Name=&quot;Function&quot; Value=&quot;Sachbearbeiterin Administration / Praxisbildn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kas&quot;/&gt;&lt;Field Name=&quot;SignatureAdditional2&quot; Value=&quot;&quot;/&gt;&lt;Field Name=&quot;SignatureAdditional1&quot; Value=&quot;&quot;/&gt;&lt;Field Name=&quot;Lizenz_noetig&quot; Value=&quot;Ja&quot;/&gt;&lt;Field Name=&quot;Data_UID&quot; Value=&quot;202208021417561954395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16100511401835335872&quot;&gt;&lt;Field Name=&quot;IDName&quot; Value=&quot;Riedi Regula, IMMO&quot;/&gt;&lt;Field Name=&quot;Name&quot; Value=&quot;Regula Riedi&quot;/&gt;&lt;Field Name=&quot;PersonalNumber&quot; Value=&quot;&quot;/&gt;&lt;Field Name=&quot;DirectPhone&quot; Value=&quot;041 228 78 90&quot;/&gt;&lt;Field Name=&quot;DirectFax&quot; Value=&quot;&quot;/&gt;&lt;Field Name=&quot;Mobile&quot; Value=&quot;&quot;/&gt;&lt;Field Name=&quot;EMail&quot; Value=&quot;regula.riedi@lu.ch&quot;/&gt;&lt;Field Name=&quot;Function&quot; Value=&quot;Teamleiterin Administratio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rir&quot;/&gt;&lt;Field Name=&quot;SignatureAdditional2&quot; Value=&quot;&quot;/&gt;&lt;Field Name=&quot;SignatureAdditional1&quot; Value=&quot;&quot;/&gt;&lt;Field Name=&quot;Lizenz_noetig&quot; Value=&quot;Ja&quot;/&gt;&lt;Field Name=&quot;Data_UID&quot; Value=&quot;201610051140183533587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80714212273705547&quot; EntryUID=&quot;&quot; UserInformation=&quot;Data from SAP&quot; Interface=&quot;-1&quot;&gt;&lt;/DocProp&gt;&lt;DocProp UID=&quot;2002122010583847234010578&quot; EntryUID=&quot;2022080214175619543956&quot;&gt;&lt;Field Name=&quot;IDName&quot; Value=&quot;Käppeli Stephanie, IMMO&quot;/&gt;&lt;Field Name=&quot;Name&quot; Value=&quot;Stephanie Käppeli&quot;/&gt;&lt;Field Name=&quot;PersonalNumber&quot; Value=&quot;&quot;/&gt;&lt;Field Name=&quot;DirectPhone&quot; Value=&quot;041 228 44 45&quot;/&gt;&lt;Field Name=&quot;DirectFax&quot; Value=&quot;&quot;/&gt;&lt;Field Name=&quot;Mobile&quot; Value=&quot;&quot;/&gt;&lt;Field Name=&quot;EMail&quot; Value=&quot;stephanie.kaeppeli@lu.ch&quot;/&gt;&lt;Field Name=&quot;Function&quot; Value=&quot;Sachbearbeiterin Administration / Praxisbildn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kas&quot;/&gt;&lt;Field Name=&quot;SignatureAdditional2&quot; Value=&quot;&quot;/&gt;&lt;Field Name=&quot;SignatureAdditional1&quot; Value=&quot;&quot;/&gt;&lt;Field Name=&quot;Lizenz_noetig&quot; Value=&quot;Ja&quot;/&gt;&lt;Field Name=&quot;Data_UID&quot; Value=&quot;202208021417561954395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16110913315368876110&quot; EntryUID=&quot;2003121817293296325874&quot;&gt;&lt;Field Name=&quot;IDName&quot; Value=&quot;(Leer)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/DocProp&gt;&lt;DocProp UID=&quot;2015111110142100000001&quot; EntryUID=&quot;&quot; UserInformation=&quot;Data from SAP&quot; Interface=&quot;-1&quot;&gt;&lt;/DocProp&gt;&lt;DocProp UID=&quot;2016022308391031585750&quot; EntryUID=&quot;&quot; UserInformation=&quot;Data from SAP&quot; Interface=&quot;-1&quot;&gt;&lt;/DocProp&gt;&lt;DocProp UID=&quot;2004112217333376588294&quot; EntryUID=&quot;2004123010144120300001&quot;&gt;&lt;/DocProp&gt;&lt;/Profile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/source&gt;"/>
    <w:docVar w:name="OawProjectID" w:val="luchmaster"/>
    <w:docVar w:name="OawRecipients" w:val="&lt;Recipients&gt;&lt;Recipient&gt;&lt;UID&gt;2023110614441465939647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IntroductionImported&gt;&lt;/Introduction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/source&gt;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0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72016315072560894" w:val="&lt;empty/&gt;"/>
    <w:docVar w:name="OawSelectedSource.2015111110142100000001" w:val="&lt;empty/&gt;"/>
    <w:docVar w:name="OawSelectedSource.2016022308391031585750" w:val="&lt;empty/&gt;"/>
    <w:docVar w:name="OawSelectedSource.201611091331536887611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/source&gt;"/>
    <w:docVar w:name="OawTemplateProperties" w:val="password:=hlln;jumpToFirstField:=1;dotReverenceRemove:=0;resizeA4Letter:=0;unpdateDocPropsOnNewOnly:=0;showAllNoteItems:=0;CharCodeChecked:=;CharCodeUnchecked:=;WizardSteps:=0|1|4;DocumentTitle:=;DisplayName:=W6 - H - LZ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Footer&quot; Label=&quot;Impressum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eb0bb3a-c43c-446f-a921-de0b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dfcb3621-5d45-4e40-af11-2f4f&quot; IdName=&quot;Zertifikat&quot; IsSelected=&quot;False&quot; IsExpanded=&quot;True&quot;&gt;_x000d__x000a_      &lt;AlternativeText Title=&quot;&quot;&gt;&lt;/AlternativeText&gt;_x000d__x000a_      &lt;PageSetupSpecifics&gt;_x000d__x000a_        &lt;PageSetupSpecific IdName=&quot;A4H_Zertifikate&quot; PaperSize=&quot;A4&quot; Orientation=&quot;Portrait&quot; IsSelected=&quot;tru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435050"/>
    <w:rsid w:val="000236F3"/>
    <w:rsid w:val="00045681"/>
    <w:rsid w:val="00064D7B"/>
    <w:rsid w:val="00087C4A"/>
    <w:rsid w:val="00094E53"/>
    <w:rsid w:val="00097D02"/>
    <w:rsid w:val="000C342E"/>
    <w:rsid w:val="000F1BAF"/>
    <w:rsid w:val="00147858"/>
    <w:rsid w:val="001809BD"/>
    <w:rsid w:val="00182BF9"/>
    <w:rsid w:val="001B3EC9"/>
    <w:rsid w:val="001D20DE"/>
    <w:rsid w:val="00203FB4"/>
    <w:rsid w:val="00213C9E"/>
    <w:rsid w:val="00235B5A"/>
    <w:rsid w:val="00244908"/>
    <w:rsid w:val="00245B6C"/>
    <w:rsid w:val="00247EE0"/>
    <w:rsid w:val="00285F46"/>
    <w:rsid w:val="00290347"/>
    <w:rsid w:val="002B028D"/>
    <w:rsid w:val="002C1995"/>
    <w:rsid w:val="002C58B9"/>
    <w:rsid w:val="00301847"/>
    <w:rsid w:val="00306641"/>
    <w:rsid w:val="003173DA"/>
    <w:rsid w:val="003247FE"/>
    <w:rsid w:val="00336534"/>
    <w:rsid w:val="003575DE"/>
    <w:rsid w:val="00357DF5"/>
    <w:rsid w:val="00372DF4"/>
    <w:rsid w:val="00397E2C"/>
    <w:rsid w:val="003B7B37"/>
    <w:rsid w:val="003D3E87"/>
    <w:rsid w:val="00412A91"/>
    <w:rsid w:val="00435050"/>
    <w:rsid w:val="00466E55"/>
    <w:rsid w:val="00473DA5"/>
    <w:rsid w:val="00474971"/>
    <w:rsid w:val="004B08AB"/>
    <w:rsid w:val="004C59EB"/>
    <w:rsid w:val="004E6812"/>
    <w:rsid w:val="004F4847"/>
    <w:rsid w:val="0051144A"/>
    <w:rsid w:val="0053389B"/>
    <w:rsid w:val="00534337"/>
    <w:rsid w:val="00543FA5"/>
    <w:rsid w:val="005570A6"/>
    <w:rsid w:val="0056226F"/>
    <w:rsid w:val="005843A9"/>
    <w:rsid w:val="00585B75"/>
    <w:rsid w:val="005C56B3"/>
    <w:rsid w:val="005D0B28"/>
    <w:rsid w:val="00672173"/>
    <w:rsid w:val="006A4A2C"/>
    <w:rsid w:val="006B2938"/>
    <w:rsid w:val="006B4C8A"/>
    <w:rsid w:val="006D4B93"/>
    <w:rsid w:val="006D7693"/>
    <w:rsid w:val="006D7B51"/>
    <w:rsid w:val="006E7302"/>
    <w:rsid w:val="00724715"/>
    <w:rsid w:val="0072679F"/>
    <w:rsid w:val="0073379B"/>
    <w:rsid w:val="00736799"/>
    <w:rsid w:val="0077094A"/>
    <w:rsid w:val="007845DE"/>
    <w:rsid w:val="007970F5"/>
    <w:rsid w:val="007A1E96"/>
    <w:rsid w:val="007A6E9B"/>
    <w:rsid w:val="007E56A0"/>
    <w:rsid w:val="007E5947"/>
    <w:rsid w:val="00842B4B"/>
    <w:rsid w:val="00876F85"/>
    <w:rsid w:val="00886FF2"/>
    <w:rsid w:val="008B243A"/>
    <w:rsid w:val="00921C7D"/>
    <w:rsid w:val="009500C4"/>
    <w:rsid w:val="009928AA"/>
    <w:rsid w:val="009B7052"/>
    <w:rsid w:val="009D4DB0"/>
    <w:rsid w:val="00A44BF0"/>
    <w:rsid w:val="00A44E0E"/>
    <w:rsid w:val="00A60094"/>
    <w:rsid w:val="00AF139A"/>
    <w:rsid w:val="00AF334A"/>
    <w:rsid w:val="00B26929"/>
    <w:rsid w:val="00B430B7"/>
    <w:rsid w:val="00B81F9F"/>
    <w:rsid w:val="00B97F1C"/>
    <w:rsid w:val="00BD10DD"/>
    <w:rsid w:val="00BD2A7E"/>
    <w:rsid w:val="00BD7FEB"/>
    <w:rsid w:val="00BF34B2"/>
    <w:rsid w:val="00C22A5F"/>
    <w:rsid w:val="00C264AB"/>
    <w:rsid w:val="00C54A23"/>
    <w:rsid w:val="00C600DC"/>
    <w:rsid w:val="00C66EB1"/>
    <w:rsid w:val="00C75E50"/>
    <w:rsid w:val="00C77D97"/>
    <w:rsid w:val="00CC0FEB"/>
    <w:rsid w:val="00CD1BC4"/>
    <w:rsid w:val="00D33FA5"/>
    <w:rsid w:val="00D36A72"/>
    <w:rsid w:val="00D43271"/>
    <w:rsid w:val="00D658CD"/>
    <w:rsid w:val="00D965F0"/>
    <w:rsid w:val="00DA4368"/>
    <w:rsid w:val="00DB6F4A"/>
    <w:rsid w:val="00DD23AE"/>
    <w:rsid w:val="00DD609E"/>
    <w:rsid w:val="00DD6C93"/>
    <w:rsid w:val="00DE6B91"/>
    <w:rsid w:val="00E275BF"/>
    <w:rsid w:val="00E8087A"/>
    <w:rsid w:val="00EA3C62"/>
    <w:rsid w:val="00EC2E23"/>
    <w:rsid w:val="00ED6346"/>
    <w:rsid w:val="00F0419F"/>
    <w:rsid w:val="00F25B67"/>
    <w:rsid w:val="00F37A83"/>
    <w:rsid w:val="00F82120"/>
    <w:rsid w:val="00FD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427D88E-805D-4166-B417-92B291CB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Times New Roman" w:hAnsi="Segoe U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D7FEB"/>
  </w:style>
  <w:style w:type="paragraph" w:styleId="berschrift1">
    <w:name w:val="heading 1"/>
    <w:basedOn w:val="Standard"/>
    <w:next w:val="Standard"/>
    <w:link w:val="berschrift1Zchn"/>
    <w:uiPriority w:val="9"/>
    <w:qFormat/>
    <w:rsid w:val="00F37A83"/>
    <w:pPr>
      <w:keepNext/>
      <w:keepLines/>
      <w:numPr>
        <w:numId w:val="3"/>
      </w:numPr>
      <w:spacing w:before="240" w:after="120"/>
      <w:outlineLvl w:val="0"/>
    </w:pPr>
    <w:rPr>
      <w:rFonts w:cs="Arial"/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86EFC"/>
    <w:pPr>
      <w:keepNext/>
      <w:keepLines/>
      <w:numPr>
        <w:ilvl w:val="1"/>
        <w:numId w:val="3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86EFC"/>
    <w:pPr>
      <w:keepNext/>
      <w:keepLines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B17BC"/>
    <w:pPr>
      <w:keepNext/>
      <w:keepLines/>
      <w:numPr>
        <w:ilvl w:val="3"/>
        <w:numId w:val="3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uiPriority w:val="9"/>
    <w:rsid w:val="00985C95"/>
    <w:pPr>
      <w:numPr>
        <w:ilvl w:val="4"/>
        <w:numId w:val="3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uiPriority w:val="9"/>
    <w:rsid w:val="00985C95"/>
    <w:pPr>
      <w:numPr>
        <w:ilvl w:val="5"/>
        <w:numId w:val="3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uiPriority w:val="9"/>
    <w:rsid w:val="00985C95"/>
    <w:pPr>
      <w:numPr>
        <w:ilvl w:val="6"/>
        <w:numId w:val="3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uiPriority w:val="9"/>
    <w:rsid w:val="00985C95"/>
    <w:pPr>
      <w:numPr>
        <w:ilvl w:val="7"/>
        <w:numId w:val="3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uiPriority w:val="9"/>
    <w:rsid w:val="00985C95"/>
    <w:pPr>
      <w:numPr>
        <w:ilvl w:val="8"/>
        <w:numId w:val="3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37A83"/>
    <w:rPr>
      <w:rFonts w:ascii="Segoe UI" w:hAnsi="Segoe UI" w:cs="Arial"/>
      <w:b/>
      <w:bCs/>
      <w:kern w:val="10"/>
      <w:sz w:val="28"/>
      <w:szCs w:val="32"/>
      <w:lang w:val="de-CH"/>
    </w:rPr>
  </w:style>
  <w:style w:type="paragraph" w:customStyle="1" w:styleId="Betreff">
    <w:name w:val="Betreff"/>
    <w:basedOn w:val="Standard"/>
    <w:rsid w:val="003575DE"/>
    <w:rPr>
      <w:b/>
      <w:sz w:val="24"/>
    </w:rPr>
  </w:style>
  <w:style w:type="paragraph" w:customStyle="1" w:styleId="AbsenderText">
    <w:name w:val="Absender_Text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Text"/>
    <w:rsid w:val="003575DE"/>
    <w:rPr>
      <w:b/>
    </w:rPr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5843A9"/>
    <w:pPr>
      <w:numPr>
        <w:numId w:val="1"/>
      </w:numPr>
      <w:ind w:left="425" w:hanging="425"/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F37A83"/>
    <w:pPr>
      <w:numPr>
        <w:numId w:val="6"/>
      </w:numPr>
      <w:tabs>
        <w:tab w:val="left" w:pos="425"/>
      </w:tabs>
      <w:ind w:left="425" w:hanging="425"/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3575DE"/>
    <w:rPr>
      <w:b/>
      <w:caps/>
      <w:sz w:val="24"/>
    </w:rPr>
  </w:style>
  <w:style w:type="character" w:customStyle="1" w:styleId="Inhalts-TypZchn">
    <w:name w:val="Inhalts-Typ Zchn"/>
    <w:link w:val="Inhalts-Typ"/>
    <w:rsid w:val="003575DE"/>
    <w:rPr>
      <w:rFonts w:ascii="Segoe UI" w:hAnsi="Segoe UI"/>
      <w:b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ext">
    <w:name w:val="Art-Text"/>
    <w:basedOn w:val="Standard"/>
    <w:rsid w:val="00585B75"/>
    <w:pPr>
      <w:ind w:left="425" w:hanging="425"/>
    </w:pPr>
    <w:rPr>
      <w:lang w:val="en-US"/>
    </w:rPr>
  </w:style>
  <w:style w:type="character" w:styleId="Hervorhebung">
    <w:name w:val="Emphasis"/>
    <w:uiPriority w:val="3"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Text"/>
    <w:rsid w:val="000847D5"/>
    <w:rPr>
      <w:noProof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F37A83"/>
    <w:pPr>
      <w:spacing w:before="240" w:after="120"/>
    </w:pPr>
    <w:rPr>
      <w:b/>
      <w:sz w:val="28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3C6BE6"/>
    <w:pPr>
      <w:tabs>
        <w:tab w:val="right" w:pos="9061"/>
      </w:tabs>
      <w:spacing w:before="120" w:after="60"/>
    </w:pPr>
    <w:rPr>
      <w:b/>
    </w:rPr>
  </w:style>
  <w:style w:type="paragraph" w:styleId="Verzeichnis2">
    <w:name w:val="toc 2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paragraph" w:styleId="Verzeichnis3">
    <w:name w:val="toc 3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DD23AE"/>
    <w:pPr>
      <w:pBdr>
        <w:bottom w:val="single" w:sz="4" w:space="1" w:color="auto"/>
      </w:pBdr>
      <w:tabs>
        <w:tab w:val="right" w:pos="9061"/>
      </w:tabs>
      <w:spacing w:before="240" w:after="120"/>
    </w:pPr>
    <w:rPr>
      <w:b/>
    </w:rPr>
  </w:style>
  <w:style w:type="paragraph" w:styleId="Verzeichnis4">
    <w:name w:val="toc 4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table" w:styleId="Tabellenraster">
    <w:name w:val="Table Grid"/>
    <w:basedOn w:val="NormaleTabelle"/>
    <w:uiPriority w:val="39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3C6BE6"/>
    <w:pPr>
      <w:tabs>
        <w:tab w:val="left" w:pos="9061"/>
      </w:tabs>
      <w:spacing w:before="60"/>
      <w:ind w:left="28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3C6BE6"/>
    <w:pPr>
      <w:spacing w:after="100"/>
      <w:ind w:left="1321"/>
    </w:pPr>
  </w:style>
  <w:style w:type="paragraph" w:styleId="Verzeichnis8">
    <w:name w:val="toc 8"/>
    <w:basedOn w:val="Standard"/>
    <w:next w:val="Standard"/>
    <w:autoRedefine/>
    <w:uiPriority w:val="39"/>
    <w:rsid w:val="003C6BE6"/>
    <w:pPr>
      <w:spacing w:after="100"/>
      <w:ind w:left="1542"/>
    </w:pPr>
  </w:style>
  <w:style w:type="paragraph" w:styleId="Verzeichnis9">
    <w:name w:val="toc 9"/>
    <w:basedOn w:val="Standard"/>
    <w:next w:val="Standard"/>
    <w:autoRedefine/>
    <w:uiPriority w:val="39"/>
    <w:rsid w:val="003C6BE6"/>
    <w:pPr>
      <w:spacing w:after="100"/>
      <w:ind w:left="1758"/>
    </w:pPr>
  </w:style>
  <w:style w:type="paragraph" w:customStyle="1" w:styleId="Appendix">
    <w:name w:val="Appendix"/>
    <w:basedOn w:val="berschrift1oNr"/>
    <w:next w:val="Standard"/>
    <w:uiPriority w:val="1"/>
    <w:rsid w:val="006D4B93"/>
    <w:pPr>
      <w:keepNext/>
      <w:keepLines/>
      <w:outlineLvl w:val="0"/>
    </w:pPr>
    <w:rPr>
      <w:sz w:val="24"/>
    </w:rPr>
  </w:style>
  <w:style w:type="paragraph" w:styleId="Funotentext">
    <w:name w:val="footnote text"/>
    <w:basedOn w:val="Standard"/>
    <w:link w:val="FunotentextZchn"/>
    <w:uiPriority w:val="99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DD23AE"/>
    <w:pPr>
      <w:jc w:val="right"/>
    </w:pPr>
    <w:rPr>
      <w:b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DD23AE"/>
    <w:rPr>
      <w:b/>
      <w:caps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rsid w:val="008B243A"/>
    <w:pPr>
      <w:numPr>
        <w:numId w:val="7"/>
      </w:numPr>
    </w:pPr>
  </w:style>
  <w:style w:type="paragraph" w:customStyle="1" w:styleId="ListWithNumbers">
    <w:name w:val="ListWithNumbers"/>
    <w:basedOn w:val="Standard"/>
    <w:rsid w:val="00285F46"/>
    <w:pPr>
      <w:numPr>
        <w:numId w:val="8"/>
      </w:numPr>
    </w:pPr>
  </w:style>
  <w:style w:type="paragraph" w:customStyle="1" w:styleId="AufzhlungVif">
    <w:name w:val="Aufzählung Vif"/>
    <w:basedOn w:val="ListWithSymbols"/>
    <w:rsid w:val="00CA1B44"/>
    <w:pPr>
      <w:ind w:left="142" w:hanging="142"/>
    </w:p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3E215C"/>
    <w:rPr>
      <w:rFonts w:ascii="Segoe UI" w:hAnsi="Segoe UI" w:cs="Arial"/>
      <w:b/>
      <w:bCs/>
      <w:iCs/>
      <w:kern w:val="10"/>
      <w:sz w:val="24"/>
      <w:szCs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3E215C"/>
    <w:rPr>
      <w:rFonts w:ascii="Segoe UI" w:hAnsi="Segoe UI" w:cs="Arial"/>
      <w:b/>
      <w:bCs/>
      <w:kern w:val="10"/>
      <w:szCs w:val="2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3E215C"/>
    <w:rPr>
      <w:rFonts w:ascii="Segoe UI" w:hAnsi="Segoe UI"/>
      <w:b/>
      <w:bCs/>
      <w:kern w:val="10"/>
      <w:szCs w:val="28"/>
      <w:lang w:val="de-CH"/>
    </w:rPr>
  </w:style>
  <w:style w:type="paragraph" w:styleId="Titel">
    <w:name w:val="Title"/>
    <w:basedOn w:val="Standard"/>
    <w:next w:val="Standard"/>
    <w:link w:val="TitelZchn"/>
    <w:uiPriority w:val="9"/>
    <w:qFormat/>
    <w:rsid w:val="00E1330E"/>
    <w:pPr>
      <w:contextualSpacing/>
    </w:pPr>
    <w:rPr>
      <w:rFonts w:eastAsiaTheme="majorEastAsia" w:cstheme="majorBidi"/>
      <w:b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9"/>
    <w:rsid w:val="00E1330E"/>
    <w:rPr>
      <w:rFonts w:eastAsiaTheme="majorEastAsia" w:cstheme="majorBidi"/>
      <w:b/>
      <w:kern w:val="10"/>
      <w:sz w:val="32"/>
      <w:szCs w:val="56"/>
      <w:lang w:val="de-CH"/>
    </w:rPr>
  </w:style>
  <w:style w:type="character" w:customStyle="1" w:styleId="Hidden">
    <w:name w:val="Hidden"/>
    <w:basedOn w:val="Absatz-Standardschriftart"/>
    <w:uiPriority w:val="1"/>
    <w:qFormat/>
    <w:rsid w:val="006D4B93"/>
    <w:rPr>
      <w:rFonts w:ascii="Segoe UI" w:hAnsi="Segoe UI"/>
      <w:vanish/>
      <w:color w:val="C00000"/>
      <w:kern w:val="0"/>
      <w:sz w:val="18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9B7052"/>
    <w:rPr>
      <w:color w:val="808080"/>
      <w:lang w:val="de-CH"/>
    </w:rPr>
  </w:style>
  <w:style w:type="paragraph" w:styleId="StandardWeb">
    <w:name w:val="Normal (Web)"/>
    <w:basedOn w:val="Standard"/>
    <w:semiHidden/>
    <w:unhideWhenUsed/>
    <w:rsid w:val="00BD7FEB"/>
    <w:rPr>
      <w:sz w:val="24"/>
      <w:szCs w:val="24"/>
    </w:rPr>
  </w:style>
  <w:style w:type="paragraph" w:styleId="Blocktext">
    <w:name w:val="Block Text"/>
    <w:basedOn w:val="Standard"/>
    <w:semiHidden/>
    <w:unhideWhenUsed/>
    <w:rsid w:val="00BD7FE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Index1">
    <w:name w:val="index 1"/>
    <w:basedOn w:val="Standard"/>
    <w:next w:val="Standard"/>
    <w:autoRedefine/>
    <w:semiHidden/>
    <w:unhideWhenUsed/>
    <w:rsid w:val="00BD7FEB"/>
    <w:pPr>
      <w:ind w:left="220" w:hanging="220"/>
    </w:pPr>
  </w:style>
  <w:style w:type="paragraph" w:styleId="Indexberschrift">
    <w:name w:val="index heading"/>
    <w:basedOn w:val="Standard"/>
    <w:next w:val="Index1"/>
    <w:semiHidden/>
    <w:unhideWhenUsed/>
    <w:rsid w:val="00BD7FEB"/>
    <w:rPr>
      <w:rFonts w:eastAsiaTheme="majorEastAsia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D7FEB"/>
    <w:pPr>
      <w:numPr>
        <w:numId w:val="0"/>
      </w:numPr>
      <w:spacing w:after="0"/>
      <w:outlineLvl w:val="9"/>
    </w:pPr>
    <w:rPr>
      <w:rFonts w:eastAsiaTheme="majorEastAsia" w:cstheme="majorBidi"/>
      <w:b w:val="0"/>
      <w:bCs w:val="0"/>
      <w:sz w:val="32"/>
    </w:rPr>
  </w:style>
  <w:style w:type="table" w:styleId="MittlereListe2-Akzent1">
    <w:name w:val="Medium List 2 Accent 1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">
    <w:name w:val="Medium List 2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">
    <w:name w:val="Medium Grid 2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RGV-berschrift">
    <w:name w:val="toa heading"/>
    <w:basedOn w:val="Standard"/>
    <w:next w:val="Standard"/>
    <w:semiHidden/>
    <w:unhideWhenUsed/>
    <w:rsid w:val="00BD7FEB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Nachrichtenkopf">
    <w:name w:val="Message Header"/>
    <w:basedOn w:val="Standard"/>
    <w:link w:val="NachrichtenkopfZchn"/>
    <w:semiHidden/>
    <w:unhideWhenUsed/>
    <w:rsid w:val="00BD7F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BD7FEB"/>
    <w:rPr>
      <w:rFonts w:eastAsiaTheme="majorEastAsia" w:cstheme="majorBidi"/>
      <w:sz w:val="24"/>
      <w:szCs w:val="24"/>
      <w:shd w:val="pct20" w:color="auto" w:fill="auto"/>
      <w:lang w:val="de-CH"/>
    </w:rPr>
  </w:style>
  <w:style w:type="table" w:styleId="MittleresRaster2-Akzent4">
    <w:name w:val="Medium Grid 2 Accent 4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TMLBeispiel">
    <w:name w:val="HTML Sample"/>
    <w:basedOn w:val="Absatz-Standardschriftart"/>
    <w:semiHidden/>
    <w:unhideWhenUsed/>
    <w:rsid w:val="00BD7FEB"/>
    <w:rPr>
      <w:rFonts w:ascii="Segoe UI" w:hAnsi="Segoe UI"/>
      <w:sz w:val="24"/>
      <w:szCs w:val="24"/>
      <w:lang w:val="de-CH"/>
    </w:rPr>
  </w:style>
  <w:style w:type="table" w:styleId="MittlereListe2-Akzent2">
    <w:name w:val="Medium List 2 Accent 2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TMLSchreibmaschine">
    <w:name w:val="HTML Typewriter"/>
    <w:basedOn w:val="Absatz-Standardschriftart"/>
    <w:semiHidden/>
    <w:unhideWhenUsed/>
    <w:rsid w:val="00BD7FEB"/>
    <w:rPr>
      <w:rFonts w:ascii="Segoe UI" w:hAnsi="Segoe UI"/>
      <w:sz w:val="20"/>
      <w:szCs w:val="20"/>
      <w:lang w:val="de-CH"/>
    </w:rPr>
  </w:style>
  <w:style w:type="character" w:styleId="HTMLCode">
    <w:name w:val="HTML Code"/>
    <w:basedOn w:val="Absatz-Standardschriftart"/>
    <w:semiHidden/>
    <w:unhideWhenUsed/>
    <w:rsid w:val="00BD7FEB"/>
    <w:rPr>
      <w:rFonts w:ascii="Segoe UI" w:hAnsi="Segoe UI"/>
      <w:sz w:val="20"/>
      <w:szCs w:val="20"/>
      <w:lang w:val="de-CH"/>
    </w:rPr>
  </w:style>
  <w:style w:type="paragraph" w:styleId="Makrotext">
    <w:name w:val="macro"/>
    <w:link w:val="MakrotextZchn"/>
    <w:semiHidden/>
    <w:unhideWhenUsed/>
    <w:rsid w:val="00BD7F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semiHidden/>
    <w:rsid w:val="00BD7FEB"/>
    <w:rPr>
      <w:sz w:val="20"/>
      <w:szCs w:val="20"/>
      <w:lang w:val="de-CH"/>
    </w:rPr>
  </w:style>
  <w:style w:type="character" w:styleId="HTMLTastatur">
    <w:name w:val="HTML Keyboard"/>
    <w:basedOn w:val="Absatz-Standardschriftart"/>
    <w:semiHidden/>
    <w:unhideWhenUsed/>
    <w:rsid w:val="00BD7FEB"/>
    <w:rPr>
      <w:rFonts w:ascii="Segoe UI" w:hAnsi="Segoe UI"/>
      <w:sz w:val="20"/>
      <w:szCs w:val="20"/>
      <w:lang w:val="de-CH"/>
    </w:rPr>
  </w:style>
  <w:style w:type="paragraph" w:styleId="HTMLVorformatiert">
    <w:name w:val="HTML Preformatted"/>
    <w:basedOn w:val="Standard"/>
    <w:link w:val="HTMLVorformatiertZchn"/>
    <w:semiHidden/>
    <w:unhideWhenUsed/>
    <w:rsid w:val="00BD7FEB"/>
    <w:rPr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BD7FEB"/>
    <w:rPr>
      <w:sz w:val="20"/>
      <w:szCs w:val="20"/>
      <w:lang w:val="de-CH"/>
    </w:rPr>
  </w:style>
  <w:style w:type="paragraph" w:styleId="NurText">
    <w:name w:val="Plain Text"/>
    <w:basedOn w:val="Standard"/>
    <w:link w:val="NurTextZchn"/>
    <w:semiHidden/>
    <w:unhideWhenUsed/>
    <w:rsid w:val="00BD7FEB"/>
    <w:rPr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BD7FEB"/>
    <w:rPr>
      <w:sz w:val="21"/>
      <w:szCs w:val="21"/>
      <w:lang w:val="de-CH"/>
    </w:rPr>
  </w:style>
  <w:style w:type="paragraph" w:styleId="Kopfzeile">
    <w:name w:val="header"/>
    <w:basedOn w:val="Standard"/>
    <w:link w:val="KopfzeileZchn"/>
    <w:unhideWhenUsed/>
    <w:rsid w:val="004350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35050"/>
    <w:rPr>
      <w:lang w:val="de-CH"/>
    </w:rPr>
  </w:style>
  <w:style w:type="paragraph" w:styleId="Fuzeile">
    <w:name w:val="footer"/>
    <w:basedOn w:val="Standard"/>
    <w:link w:val="FuzeileZchn"/>
    <w:unhideWhenUsed/>
    <w:rsid w:val="004350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35050"/>
    <w:rPr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417277\AppData\Local\Temp\officeatwork\temp0003\Templates\205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F43FEE91BCD4825869AF6275DEAAA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005F69-C5DD-4D8A-8C25-154590D11DEA}"/>
      </w:docPartPr>
      <w:docPartBody>
        <w:p w:rsidR="00000000" w:rsidRDefault="00000000">
          <w:pPr>
            <w:pStyle w:val="8F43FEE91BCD4825869AF6275DEAAAE1"/>
          </w:pPr>
          <w:r>
            <w:t>‍</w:t>
          </w:r>
        </w:p>
      </w:docPartBody>
    </w:docPart>
    <w:docPart>
      <w:docPartPr>
        <w:name w:val="69208F9094E04CF9886102687048A9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9C2731-6D8F-4833-947C-D510FA96B24D}"/>
      </w:docPartPr>
      <w:docPartBody>
        <w:p w:rsidR="00000000" w:rsidRDefault="00000000">
          <w:pPr>
            <w:pStyle w:val="69208F9094E04CF9886102687048A9F5"/>
          </w:pPr>
          <w:r w:rsidRPr="00357DF5">
            <w:rPr>
              <w:rStyle w:val="Fet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F43FEE91BCD4825869AF6275DEAAAE1">
    <w:name w:val="8F43FEE91BCD4825869AF6275DEAAAE1"/>
  </w:style>
  <w:style w:type="character" w:styleId="Fett">
    <w:name w:val="Strong"/>
    <w:qFormat/>
    <w:rPr>
      <w:b/>
      <w:bCs/>
    </w:rPr>
  </w:style>
  <w:style w:type="paragraph" w:customStyle="1" w:styleId="69208F9094E04CF9886102687048A9F5">
    <w:name w:val="69208F9094E04CF9886102687048A9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Formulas">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</officeatwork>
</file>

<file path=customXml/item2.xml><?xml version="1.0" encoding="utf-8"?>
<officeatwork xmlns="http://schemas.officeatwork.com/CustomXMLPart">
  <Organisation1>Dienststelle Immobilien</Organisation1>
  <FooterNormal/>
  <FooterBold/>
  <Departement>Finanzdepartement
</Departement>
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MasterProperties">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</officeatwork>
</file>

<file path=customXml/item5.xml><?xml version="1.0" encoding="utf-8"?>
<officeatwork xmlns="http://schemas.officeatwork.com/Document">eNp7v3u/jUt+cmlual6JnU1wfk5pSWZ+nmeKnY0+MscnMS+9NDE91c7IwNTURh/OtQnLTC0HqoVScJMAxiof0g==</officeatwork>
</file>

<file path=customXml/itemProps1.xml><?xml version="1.0" encoding="utf-8"?>
<ds:datastoreItem xmlns:ds="http://schemas.openxmlformats.org/officeDocument/2006/customXml" ds:itemID="{A393CE47-6D34-4868-9C70-02D8CFA0A437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77B64A57-574E-4B82-813E-6EE8CE131B6B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0BB302DD-BCC8-4F4F-9950-0C98E8BFDC8B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FD1F87BE-0A0A-42A9-9A97-330A220E1F70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1D895C4D-A8B8-4045-9D9E-7FE447159157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2</Pages>
  <Words>547</Words>
  <Characters>3224</Characters>
  <Application>Microsoft Office Word</Application>
  <DocSecurity>0</DocSecurity>
  <Lines>537</Lines>
  <Paragraphs>418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Organisation</vt:lpstr>
    </vt:vector>
  </TitlesOfParts>
  <Manager>Stephanie Käppeli</Manager>
  <Company>Finanzdepartement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Käppeli</dc:creator>
  <cp:keywords/>
  <dc:description/>
  <cp:lastModifiedBy>Käppeli Stephanie</cp:lastModifiedBy>
  <cp:revision>1</cp:revision>
  <dcterms:created xsi:type="dcterms:W3CDTF">2023-11-06T13:44:00Z</dcterms:created>
  <dcterms:modified xsi:type="dcterms:W3CDTF">2023-11-06T13:45:00Z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Stephanie Käppeli</vt:lpwstr>
  </property>
  <property fmtid="{D5CDD505-2E9C-101B-9397-08002B2CF9AE}" pid="3" name="CMIdata.Dok_Titel">
    <vt:lpwstr/>
  </property>
  <property fmtid="{D5CDD505-2E9C-101B-9397-08002B2CF9AE}" pid="4" name="CMIdata.G_Laufnummer">
    <vt:lpwstr/>
  </property>
  <property fmtid="{D5CDD505-2E9C-101B-9397-08002B2CF9AE}" pid="5" name="CMIdata.G_Signatur">
    <vt:lpwstr/>
  </property>
  <property fmtid="{D5CDD505-2E9C-101B-9397-08002B2CF9AE}" pid="6" name="Contactperson.Direct Fax">
    <vt:lpwstr/>
  </property>
  <property fmtid="{D5CDD505-2E9C-101B-9397-08002B2CF9AE}" pid="7" name="Contactperson.Direct Phone">
    <vt:lpwstr/>
  </property>
  <property fmtid="{D5CDD505-2E9C-101B-9397-08002B2CF9AE}" pid="8" name="Contactperson.DirectFax">
    <vt:lpwstr/>
  </property>
  <property fmtid="{D5CDD505-2E9C-101B-9397-08002B2CF9AE}" pid="9" name="Contactperson.DirectPhone">
    <vt:lpwstr>041 228 44 45</vt:lpwstr>
  </property>
  <property fmtid="{D5CDD505-2E9C-101B-9397-08002B2CF9AE}" pid="10" name="Contactperson.Name">
    <vt:lpwstr>Stephanie Käppeli</vt:lpwstr>
  </property>
  <property fmtid="{D5CDD505-2E9C-101B-9397-08002B2CF9AE}" pid="11" name="Doc.Date">
    <vt:lpwstr>Datum</vt:lpwstr>
  </property>
  <property fmtid="{D5CDD505-2E9C-101B-9397-08002B2CF9AE}" pid="12" name="Doc.of">
    <vt:lpwstr>von</vt:lpwstr>
  </property>
  <property fmtid="{D5CDD505-2E9C-101B-9397-08002B2CF9AE}" pid="13" name="Doc.Page">
    <vt:lpwstr>Seite</vt:lpwstr>
  </property>
  <property fmtid="{D5CDD505-2E9C-101B-9397-08002B2CF9AE}" pid="14" name="Doc.Text">
    <vt:lpwstr>[Text]</vt:lpwstr>
  </property>
  <property fmtid="{D5CDD505-2E9C-101B-9397-08002B2CF9AE}" pid="15" name="Organisation.AddressB1">
    <vt:lpwstr>Dienststelle Immobilien</vt:lpwstr>
  </property>
  <property fmtid="{D5CDD505-2E9C-101B-9397-08002B2CF9AE}" pid="16" name="Organisation.AddressB2">
    <vt:lpwstr/>
  </property>
  <property fmtid="{D5CDD505-2E9C-101B-9397-08002B2CF9AE}" pid="17" name="Organisation.AddressB3">
    <vt:lpwstr/>
  </property>
  <property fmtid="{D5CDD505-2E9C-101B-9397-08002B2CF9AE}" pid="18" name="Organisation.AddressB4">
    <vt:lpwstr/>
  </property>
  <property fmtid="{D5CDD505-2E9C-101B-9397-08002B2CF9AE}" pid="19" name="Organisation.Departement">
    <vt:lpwstr>Finanzdepartement</vt:lpwstr>
  </property>
  <property fmtid="{D5CDD505-2E9C-101B-9397-08002B2CF9AE}" pid="20" name="Outputprofile.External">
    <vt:lpwstr/>
  </property>
  <property fmtid="{D5CDD505-2E9C-101B-9397-08002B2CF9AE}" pid="21" name="Outputprofile.ExternalSignature">
    <vt:lpwstr/>
  </property>
  <property fmtid="{D5CDD505-2E9C-101B-9397-08002B2CF9AE}" pid="22" name="Outputprofile.Internal">
    <vt:lpwstr/>
  </property>
  <property fmtid="{D5CDD505-2E9C-101B-9397-08002B2CF9AE}" pid="23" name="OutputStatus">
    <vt:lpwstr>OutputStatus</vt:lpwstr>
  </property>
  <property fmtid="{D5CDD505-2E9C-101B-9397-08002B2CF9AE}" pid="24" name="Toolbar.Email">
    <vt:lpwstr>Toolbar.Email</vt:lpwstr>
  </property>
  <property fmtid="{D5CDD505-2E9C-101B-9397-08002B2CF9AE}" pid="25" name="Viacar.PIN">
    <vt:lpwstr> </vt:lpwstr>
  </property>
  <property fmtid="{D5CDD505-2E9C-101B-9397-08002B2CF9AE}" pid="26" name="Recipient.EMail">
    <vt:lpwstr/>
  </property>
</Properties>
</file>